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68" w:rsidRDefault="00294A68" w:rsidP="0014272E">
      <w:pPr>
        <w:spacing w:line="560" w:lineRule="exact"/>
        <w:rPr>
          <w:rFonts w:eastAsia="仿宋_GB2312"/>
          <w:sz w:val="32"/>
          <w:szCs w:val="32"/>
        </w:rPr>
      </w:pPr>
      <w:r>
        <w:rPr>
          <w:rFonts w:eastAsia="仿宋_GB2312" w:hint="eastAsia"/>
          <w:sz w:val="32"/>
          <w:szCs w:val="32"/>
        </w:rPr>
        <w:t>附件</w:t>
      </w:r>
      <w:r>
        <w:rPr>
          <w:rFonts w:eastAsia="仿宋_GB2312"/>
          <w:sz w:val="32"/>
          <w:szCs w:val="32"/>
        </w:rPr>
        <w:t>3</w:t>
      </w:r>
      <w:r>
        <w:rPr>
          <w:rFonts w:eastAsia="仿宋_GB2312" w:hint="eastAsia"/>
          <w:sz w:val="32"/>
          <w:szCs w:val="32"/>
        </w:rPr>
        <w:t>：</w:t>
      </w:r>
    </w:p>
    <w:p w:rsidR="00294A68" w:rsidRDefault="00294A68" w:rsidP="0014272E">
      <w:pPr>
        <w:spacing w:line="560" w:lineRule="exact"/>
        <w:rPr>
          <w:rFonts w:eastAsia="仿宋"/>
          <w:sz w:val="32"/>
          <w:szCs w:val="32"/>
        </w:rPr>
      </w:pPr>
      <w:bookmarkStart w:id="0" w:name="_GoBack"/>
      <w:bookmarkEnd w:id="0"/>
    </w:p>
    <w:p w:rsidR="00294A68" w:rsidRDefault="00294A68" w:rsidP="0014272E">
      <w:pPr>
        <w:spacing w:line="700" w:lineRule="exact"/>
        <w:jc w:val="center"/>
        <w:rPr>
          <w:b/>
          <w:sz w:val="44"/>
          <w:szCs w:val="44"/>
        </w:rPr>
      </w:pPr>
      <w:r w:rsidRPr="0014272E">
        <w:rPr>
          <w:b/>
          <w:bCs/>
          <w:color w:val="000000"/>
          <w:sz w:val="44"/>
          <w:szCs w:val="44"/>
        </w:rPr>
        <w:t>2016</w:t>
      </w:r>
      <w:r w:rsidRPr="0014272E">
        <w:rPr>
          <w:rFonts w:hint="eastAsia"/>
          <w:b/>
          <w:bCs/>
          <w:color w:val="000000"/>
          <w:sz w:val="44"/>
          <w:szCs w:val="44"/>
        </w:rPr>
        <w:t>年度广东省教育科学规划研究（德育专项）项目申报指南</w:t>
      </w:r>
    </w:p>
    <w:p w:rsidR="00294A68" w:rsidRDefault="00294A68" w:rsidP="0014272E">
      <w:pPr>
        <w:spacing w:line="560" w:lineRule="exact"/>
        <w:rPr>
          <w:rFonts w:eastAsia="仿宋_GB2312"/>
          <w:sz w:val="32"/>
          <w:szCs w:val="32"/>
        </w:rPr>
      </w:pPr>
    </w:p>
    <w:p w:rsidR="00294A68" w:rsidRDefault="00294A68" w:rsidP="00082904">
      <w:pPr>
        <w:ind w:firstLine="795"/>
        <w:rPr>
          <w:rFonts w:ascii="宋体" w:cs="宋体"/>
          <w:color w:val="000000"/>
          <w:sz w:val="32"/>
          <w:szCs w:val="32"/>
        </w:rPr>
      </w:pPr>
      <w:r w:rsidRPr="00B31E54">
        <w:rPr>
          <w:rFonts w:ascii="黑体" w:eastAsia="黑体" w:hAnsi="黑体" w:hint="eastAsia"/>
          <w:color w:val="000000"/>
          <w:sz w:val="32"/>
          <w:szCs w:val="32"/>
        </w:rPr>
        <w:t>一、申报范围</w:t>
      </w:r>
      <w:r>
        <w:rPr>
          <w:rFonts w:ascii="宋体" w:cs="宋体"/>
          <w:color w:val="000000"/>
          <w:sz w:val="32"/>
          <w:szCs w:val="32"/>
        </w:rPr>
        <w:t> </w:t>
      </w:r>
    </w:p>
    <w:p w:rsidR="00294A68" w:rsidRDefault="00294A68" w:rsidP="00082904">
      <w:pPr>
        <w:ind w:firstLine="795"/>
        <w:rPr>
          <w:rFonts w:ascii="仿宋" w:eastAsia="仿宋" w:hAnsi="仿宋"/>
          <w:color w:val="000000"/>
          <w:sz w:val="32"/>
          <w:szCs w:val="32"/>
        </w:rPr>
      </w:pPr>
      <w:r>
        <w:rPr>
          <w:rFonts w:ascii="仿宋" w:eastAsia="仿宋" w:hAnsi="仿宋" w:hint="eastAsia"/>
          <w:color w:val="000000"/>
          <w:sz w:val="32"/>
          <w:szCs w:val="32"/>
        </w:rPr>
        <w:t>（一）</w:t>
      </w:r>
      <w:r w:rsidRPr="0014272E">
        <w:rPr>
          <w:rFonts w:ascii="仿宋" w:eastAsia="仿宋" w:hAnsi="仿宋" w:hint="eastAsia"/>
          <w:color w:val="000000"/>
          <w:sz w:val="32"/>
          <w:szCs w:val="32"/>
        </w:rPr>
        <w:t>符合《广东省教育科研管理办法（试行）》申报条件的我省各级各类学校德育工作者和教育部门德育工作管理人员以及其它相关德育工作研究人员均可申报。凡未完成国家社科基金项目、全国教育科学规划项目、广东省哲学社会科学规划项目以及广东省教育厅科研项目的项目负责人不得申报。每个项目负责人只能申报一个课题，且不能作为课题组成员参加其他项目的申报。</w:t>
      </w:r>
    </w:p>
    <w:p w:rsidR="00294A68" w:rsidRDefault="00294A68" w:rsidP="00082904">
      <w:pPr>
        <w:ind w:firstLine="795"/>
        <w:rPr>
          <w:rFonts w:ascii="仿宋" w:eastAsia="仿宋" w:hAnsi="仿宋"/>
          <w:color w:val="000000"/>
          <w:sz w:val="32"/>
          <w:szCs w:val="32"/>
        </w:rPr>
      </w:pPr>
      <w:r>
        <w:rPr>
          <w:rFonts w:ascii="宋体" w:hAnsi="宋体" w:cs="宋体" w:hint="eastAsia"/>
          <w:color w:val="000000"/>
          <w:sz w:val="32"/>
          <w:szCs w:val="32"/>
        </w:rPr>
        <w:t>（</w:t>
      </w:r>
      <w:r>
        <w:rPr>
          <w:rFonts w:ascii="仿宋" w:eastAsia="仿宋" w:hAnsi="仿宋" w:hint="eastAsia"/>
          <w:color w:val="000000"/>
          <w:sz w:val="32"/>
          <w:szCs w:val="32"/>
        </w:rPr>
        <w:t>二</w:t>
      </w:r>
      <w:r w:rsidRPr="0014272E">
        <w:rPr>
          <w:rFonts w:ascii="仿宋" w:eastAsia="仿宋" w:hAnsi="仿宋" w:hint="eastAsia"/>
          <w:color w:val="000000"/>
          <w:sz w:val="32"/>
          <w:szCs w:val="32"/>
        </w:rPr>
        <w:t>）</w:t>
      </w:r>
      <w:r>
        <w:rPr>
          <w:rFonts w:ascii="仿宋" w:eastAsia="仿宋" w:hAnsi="仿宋" w:hint="eastAsia"/>
          <w:color w:val="000000"/>
          <w:sz w:val="32"/>
          <w:szCs w:val="32"/>
        </w:rPr>
        <w:t>申请人可以指南（</w:t>
      </w:r>
      <w:r w:rsidRPr="0014272E">
        <w:rPr>
          <w:rFonts w:ascii="仿宋" w:eastAsia="仿宋" w:hAnsi="仿宋" w:hint="eastAsia"/>
          <w:color w:val="000000"/>
          <w:sz w:val="32"/>
          <w:szCs w:val="32"/>
        </w:rPr>
        <w:t>附</w:t>
      </w:r>
      <w:r>
        <w:rPr>
          <w:rFonts w:ascii="仿宋" w:eastAsia="仿宋" w:hAnsi="仿宋"/>
          <w:color w:val="000000"/>
          <w:sz w:val="32"/>
          <w:szCs w:val="32"/>
        </w:rPr>
        <w:t>1</w:t>
      </w:r>
      <w:r>
        <w:rPr>
          <w:rFonts w:ascii="仿宋" w:eastAsia="仿宋" w:hAnsi="仿宋" w:hint="eastAsia"/>
          <w:color w:val="000000"/>
          <w:sz w:val="32"/>
          <w:szCs w:val="32"/>
        </w:rPr>
        <w:t>）中的题目作为课题名称，</w:t>
      </w:r>
      <w:r w:rsidRPr="0014272E">
        <w:rPr>
          <w:rFonts w:ascii="仿宋" w:eastAsia="仿宋" w:hAnsi="仿宋" w:hint="eastAsia"/>
          <w:color w:val="000000"/>
          <w:sz w:val="32"/>
          <w:szCs w:val="32"/>
        </w:rPr>
        <w:t>名称须与指南保持一致，不得自行更改或添加副标题。</w:t>
      </w:r>
      <w:r>
        <w:rPr>
          <w:rFonts w:ascii="仿宋" w:eastAsia="仿宋" w:hAnsi="仿宋" w:hint="eastAsia"/>
          <w:color w:val="000000"/>
          <w:sz w:val="32"/>
          <w:szCs w:val="32"/>
        </w:rPr>
        <w:t>也可根据实际自拟题目。</w:t>
      </w:r>
      <w:r>
        <w:rPr>
          <w:rFonts w:ascii="仿宋_GB2312" w:eastAsia="仿宋_GB2312" w:hint="eastAsia"/>
          <w:color w:val="000000"/>
          <w:sz w:val="32"/>
          <w:szCs w:val="32"/>
        </w:rPr>
        <w:t>省教育厅组织专家依据申报项目的性质、意义、作用、影响力以及项目申报人的相关条件，并确定部分项目给予资助研究经费。</w:t>
      </w:r>
    </w:p>
    <w:p w:rsidR="00294A68" w:rsidRDefault="00294A68" w:rsidP="00082904">
      <w:pPr>
        <w:ind w:firstLine="795"/>
        <w:rPr>
          <w:rFonts w:ascii="仿宋" w:eastAsia="仿宋" w:hAnsi="仿宋"/>
          <w:color w:val="000000"/>
          <w:sz w:val="32"/>
          <w:szCs w:val="32"/>
        </w:rPr>
      </w:pPr>
      <w:r w:rsidRPr="0014272E">
        <w:rPr>
          <w:rFonts w:ascii="仿宋" w:eastAsia="仿宋" w:hAnsi="仿宋" w:hint="eastAsia"/>
          <w:color w:val="000000"/>
          <w:sz w:val="32"/>
          <w:szCs w:val="32"/>
        </w:rPr>
        <w:t>（</w:t>
      </w:r>
      <w:r>
        <w:rPr>
          <w:rFonts w:ascii="仿宋" w:eastAsia="仿宋" w:hAnsi="仿宋" w:hint="eastAsia"/>
          <w:color w:val="000000"/>
          <w:sz w:val="32"/>
          <w:szCs w:val="32"/>
        </w:rPr>
        <w:t>三</w:t>
      </w:r>
      <w:r w:rsidRPr="0014272E">
        <w:rPr>
          <w:rFonts w:ascii="仿宋" w:eastAsia="仿宋" w:hAnsi="仿宋" w:hint="eastAsia"/>
          <w:color w:val="000000"/>
          <w:sz w:val="32"/>
          <w:szCs w:val="32"/>
        </w:rPr>
        <w:t>）本年度向实践类项目倾斜。积极鼓励能够反映学校德育工作新趋势新水平，具有原创性开拓性，立足广东，体现地方特色，突出实践性的项目参加申报。</w:t>
      </w:r>
    </w:p>
    <w:p w:rsidR="00294A68" w:rsidRDefault="00294A68" w:rsidP="00082904">
      <w:pPr>
        <w:ind w:firstLine="795"/>
        <w:rPr>
          <w:rFonts w:ascii="仿宋" w:eastAsia="仿宋" w:hAnsi="仿宋"/>
          <w:color w:val="000000"/>
          <w:sz w:val="32"/>
          <w:szCs w:val="32"/>
        </w:rPr>
      </w:pPr>
      <w:r w:rsidRPr="0014272E">
        <w:rPr>
          <w:rFonts w:ascii="仿宋" w:eastAsia="仿宋" w:hAnsi="仿宋" w:hint="eastAsia"/>
          <w:color w:val="000000"/>
          <w:sz w:val="32"/>
          <w:szCs w:val="32"/>
        </w:rPr>
        <w:t>（</w:t>
      </w:r>
      <w:r>
        <w:rPr>
          <w:rFonts w:ascii="仿宋" w:eastAsia="仿宋" w:hAnsi="仿宋" w:hint="eastAsia"/>
          <w:color w:val="000000"/>
          <w:sz w:val="32"/>
          <w:szCs w:val="32"/>
        </w:rPr>
        <w:t>四</w:t>
      </w:r>
      <w:r w:rsidRPr="0014272E">
        <w:rPr>
          <w:rFonts w:ascii="仿宋" w:eastAsia="仿宋" w:hAnsi="仿宋" w:hint="eastAsia"/>
          <w:color w:val="000000"/>
          <w:sz w:val="32"/>
          <w:szCs w:val="32"/>
        </w:rPr>
        <w:t>）积极鼓励“教师牵头、学生参与”的团队实践模式，充分体现德育工作对象的能动作用，课题研究由师生团队承担，使研究过程与教育过程相融合。</w:t>
      </w:r>
    </w:p>
    <w:p w:rsidR="00294A68" w:rsidRDefault="00294A68" w:rsidP="00082904">
      <w:pPr>
        <w:ind w:firstLine="795"/>
        <w:rPr>
          <w:rFonts w:ascii="仿宋" w:eastAsia="仿宋" w:hAnsi="仿宋"/>
          <w:color w:val="000000"/>
          <w:sz w:val="32"/>
          <w:szCs w:val="32"/>
        </w:rPr>
      </w:pPr>
      <w:r w:rsidRPr="0014272E">
        <w:rPr>
          <w:rFonts w:ascii="仿宋" w:eastAsia="仿宋" w:hAnsi="仿宋" w:hint="eastAsia"/>
          <w:color w:val="000000"/>
          <w:sz w:val="32"/>
          <w:szCs w:val="32"/>
        </w:rPr>
        <w:t>（</w:t>
      </w:r>
      <w:r>
        <w:rPr>
          <w:rFonts w:ascii="仿宋" w:eastAsia="仿宋" w:hAnsi="仿宋" w:hint="eastAsia"/>
          <w:color w:val="000000"/>
          <w:sz w:val="32"/>
          <w:szCs w:val="32"/>
        </w:rPr>
        <w:t>五</w:t>
      </w:r>
      <w:r w:rsidRPr="0014272E">
        <w:rPr>
          <w:rFonts w:ascii="仿宋" w:eastAsia="仿宋" w:hAnsi="仿宋" w:hint="eastAsia"/>
          <w:color w:val="000000"/>
          <w:sz w:val="32"/>
          <w:szCs w:val="32"/>
        </w:rPr>
        <w:t>）鼓励整合全省或区域资源开展课题研究。</w:t>
      </w:r>
    </w:p>
    <w:p w:rsidR="00294A68" w:rsidRDefault="00294A68" w:rsidP="00082904">
      <w:pPr>
        <w:ind w:firstLine="795"/>
        <w:rPr>
          <w:rFonts w:ascii="仿宋" w:eastAsia="仿宋" w:hAnsi="仿宋"/>
          <w:color w:val="000000"/>
          <w:sz w:val="32"/>
          <w:szCs w:val="32"/>
        </w:rPr>
      </w:pPr>
      <w:r w:rsidRPr="00B31E54">
        <w:rPr>
          <w:rFonts w:ascii="黑体" w:eastAsia="黑体" w:hAnsi="黑体" w:hint="eastAsia"/>
          <w:color w:val="000000"/>
          <w:sz w:val="32"/>
          <w:szCs w:val="32"/>
        </w:rPr>
        <w:t>二、资金用途</w:t>
      </w:r>
    </w:p>
    <w:p w:rsidR="00294A68" w:rsidRDefault="00294A68" w:rsidP="0000467E">
      <w:pPr>
        <w:ind w:firstLineChars="200" w:firstLine="640"/>
        <w:rPr>
          <w:rFonts w:ascii="仿宋" w:eastAsia="仿宋" w:hAnsi="仿宋"/>
          <w:color w:val="000000"/>
          <w:sz w:val="32"/>
          <w:szCs w:val="32"/>
        </w:rPr>
      </w:pPr>
      <w:r>
        <w:rPr>
          <w:rFonts w:ascii="仿宋" w:eastAsia="仿宋" w:hAnsi="仿宋"/>
          <w:color w:val="000000"/>
          <w:sz w:val="32"/>
          <w:szCs w:val="32"/>
        </w:rPr>
        <w:t>1</w:t>
      </w:r>
      <w:r w:rsidRPr="0014272E">
        <w:rPr>
          <w:rFonts w:ascii="仿宋" w:eastAsia="仿宋" w:hAnsi="仿宋"/>
          <w:color w:val="000000"/>
          <w:sz w:val="32"/>
          <w:szCs w:val="32"/>
        </w:rPr>
        <w:t>.</w:t>
      </w:r>
      <w:r w:rsidRPr="0014272E">
        <w:rPr>
          <w:rFonts w:ascii="仿宋" w:eastAsia="仿宋" w:hAnsi="仿宋" w:hint="eastAsia"/>
          <w:color w:val="000000"/>
          <w:sz w:val="32"/>
          <w:szCs w:val="32"/>
        </w:rPr>
        <w:t>国内调研、差旅费。</w:t>
      </w:r>
      <w:r w:rsidRPr="0014272E">
        <w:rPr>
          <w:rFonts w:ascii="仿宋" w:eastAsia="仿宋" w:hAnsi="仿宋"/>
          <w:color w:val="000000"/>
          <w:sz w:val="32"/>
          <w:szCs w:val="32"/>
        </w:rPr>
        <w:t>2.</w:t>
      </w:r>
      <w:r w:rsidRPr="0014272E">
        <w:rPr>
          <w:rFonts w:ascii="仿宋" w:eastAsia="仿宋" w:hAnsi="仿宋" w:hint="eastAsia"/>
          <w:color w:val="000000"/>
          <w:sz w:val="32"/>
          <w:szCs w:val="32"/>
        </w:rPr>
        <w:t>资料收集、复印、翻拍、翻译费以及少量必要图书购置费。</w:t>
      </w:r>
      <w:r w:rsidRPr="0014272E">
        <w:rPr>
          <w:rFonts w:ascii="仿宋" w:eastAsia="仿宋" w:hAnsi="仿宋"/>
          <w:color w:val="000000"/>
          <w:sz w:val="32"/>
          <w:szCs w:val="32"/>
        </w:rPr>
        <w:t>3.</w:t>
      </w:r>
      <w:r w:rsidRPr="0014272E">
        <w:rPr>
          <w:rFonts w:ascii="仿宋" w:eastAsia="仿宋" w:hAnsi="仿宋" w:hint="eastAsia"/>
          <w:color w:val="000000"/>
          <w:sz w:val="32"/>
          <w:szCs w:val="32"/>
        </w:rPr>
        <w:t>小型会议费。</w:t>
      </w:r>
      <w:r w:rsidRPr="0014272E">
        <w:rPr>
          <w:rFonts w:ascii="仿宋" w:eastAsia="仿宋" w:hAnsi="仿宋"/>
          <w:color w:val="000000"/>
          <w:sz w:val="32"/>
          <w:szCs w:val="32"/>
        </w:rPr>
        <w:t xml:space="preserve"> 4.</w:t>
      </w:r>
      <w:r w:rsidRPr="0014272E">
        <w:rPr>
          <w:rFonts w:ascii="仿宋" w:eastAsia="仿宋" w:hAnsi="仿宋" w:hint="eastAsia"/>
          <w:color w:val="000000"/>
          <w:sz w:val="32"/>
          <w:szCs w:val="32"/>
        </w:rPr>
        <w:t>计算机使用费。</w:t>
      </w:r>
      <w:r w:rsidRPr="0014272E">
        <w:rPr>
          <w:rFonts w:ascii="仿宋" w:eastAsia="仿宋" w:hAnsi="仿宋"/>
          <w:color w:val="000000"/>
          <w:sz w:val="32"/>
          <w:szCs w:val="32"/>
        </w:rPr>
        <w:t xml:space="preserve"> 5.</w:t>
      </w:r>
      <w:r w:rsidRPr="0014272E">
        <w:rPr>
          <w:rFonts w:ascii="仿宋" w:eastAsia="仿宋" w:hAnsi="仿宋" w:hint="eastAsia"/>
          <w:color w:val="000000"/>
          <w:sz w:val="32"/>
          <w:szCs w:val="32"/>
        </w:rPr>
        <w:t>成果印刷费。</w:t>
      </w:r>
      <w:r w:rsidRPr="0014272E">
        <w:rPr>
          <w:rFonts w:ascii="仿宋" w:eastAsia="仿宋" w:hAnsi="仿宋"/>
          <w:color w:val="000000"/>
          <w:sz w:val="32"/>
          <w:szCs w:val="32"/>
        </w:rPr>
        <w:t xml:space="preserve"> 6.</w:t>
      </w:r>
      <w:r w:rsidRPr="0014272E">
        <w:rPr>
          <w:rFonts w:ascii="仿宋" w:eastAsia="仿宋" w:hAnsi="仿宋" w:hint="eastAsia"/>
          <w:color w:val="000000"/>
          <w:sz w:val="32"/>
          <w:szCs w:val="32"/>
        </w:rPr>
        <w:t>劳务酬金及咨询费</w:t>
      </w:r>
      <w:r w:rsidRPr="0014272E">
        <w:rPr>
          <w:rFonts w:ascii="仿宋" w:eastAsia="仿宋" w:hAnsi="仿宋"/>
          <w:color w:val="000000"/>
          <w:sz w:val="32"/>
          <w:szCs w:val="32"/>
        </w:rPr>
        <w:t>(</w:t>
      </w:r>
      <w:r w:rsidRPr="0014272E">
        <w:rPr>
          <w:rFonts w:ascii="仿宋" w:eastAsia="仿宋" w:hAnsi="仿宋" w:hint="eastAsia"/>
          <w:color w:val="000000"/>
          <w:sz w:val="32"/>
          <w:szCs w:val="32"/>
        </w:rPr>
        <w:t>分别不得超过总经费的</w:t>
      </w:r>
      <w:r w:rsidRPr="0014272E">
        <w:rPr>
          <w:rFonts w:ascii="仿宋" w:eastAsia="仿宋" w:hAnsi="仿宋"/>
          <w:color w:val="000000"/>
          <w:sz w:val="32"/>
          <w:szCs w:val="32"/>
        </w:rPr>
        <w:t>10%</w:t>
      </w:r>
      <w:r w:rsidRPr="0014272E">
        <w:rPr>
          <w:rFonts w:ascii="仿宋" w:eastAsia="仿宋" w:hAnsi="仿宋" w:hint="eastAsia"/>
          <w:color w:val="000000"/>
          <w:sz w:val="32"/>
          <w:szCs w:val="32"/>
        </w:rPr>
        <w:t>和</w:t>
      </w:r>
      <w:r w:rsidRPr="0014272E">
        <w:rPr>
          <w:rFonts w:ascii="仿宋" w:eastAsia="仿宋" w:hAnsi="仿宋"/>
          <w:color w:val="000000"/>
          <w:sz w:val="32"/>
          <w:szCs w:val="32"/>
        </w:rPr>
        <w:t>5%)</w:t>
      </w:r>
      <w:r w:rsidRPr="0014272E">
        <w:rPr>
          <w:rFonts w:ascii="仿宋" w:eastAsia="仿宋" w:hAnsi="仿宋" w:hint="eastAsia"/>
          <w:color w:val="000000"/>
          <w:sz w:val="32"/>
          <w:szCs w:val="32"/>
        </w:rPr>
        <w:t>。</w:t>
      </w:r>
    </w:p>
    <w:p w:rsidR="00294A68" w:rsidRDefault="00294A68" w:rsidP="0000467E">
      <w:pPr>
        <w:ind w:firstLineChars="200" w:firstLine="640"/>
        <w:rPr>
          <w:rFonts w:ascii="仿宋" w:eastAsia="仿宋" w:hAnsi="仿宋"/>
          <w:color w:val="000000"/>
          <w:sz w:val="32"/>
          <w:szCs w:val="32"/>
        </w:rPr>
      </w:pPr>
      <w:r w:rsidRPr="00B31E54">
        <w:rPr>
          <w:rFonts w:ascii="黑体" w:eastAsia="黑体" w:hAnsi="黑体" w:hint="eastAsia"/>
          <w:color w:val="000000"/>
          <w:sz w:val="32"/>
          <w:szCs w:val="32"/>
        </w:rPr>
        <w:t>三、绩效目标</w:t>
      </w:r>
    </w:p>
    <w:p w:rsidR="00294A68" w:rsidRDefault="00294A68" w:rsidP="0000467E">
      <w:pPr>
        <w:ind w:firstLineChars="200" w:firstLine="640"/>
        <w:rPr>
          <w:rFonts w:ascii="仿宋" w:eastAsia="仿宋" w:hAnsi="仿宋"/>
          <w:color w:val="000000"/>
          <w:sz w:val="32"/>
          <w:szCs w:val="32"/>
        </w:rPr>
      </w:pPr>
      <w:r w:rsidRPr="0014272E">
        <w:rPr>
          <w:rFonts w:ascii="仿宋" w:eastAsia="仿宋" w:hAnsi="仿宋" w:hint="eastAsia"/>
          <w:color w:val="000000"/>
          <w:sz w:val="32"/>
          <w:szCs w:val="32"/>
        </w:rPr>
        <w:t>凝聚一批德育骨干教师队伍，产生一批高质量的德育研究成果、特别是实践性研究成果，提升我省学校德育科研的质量、水平和转化为具体实践的能力，促进学校德育的科学发展。</w:t>
      </w:r>
    </w:p>
    <w:p w:rsidR="00294A68" w:rsidRDefault="00294A68" w:rsidP="0000467E">
      <w:pPr>
        <w:ind w:firstLineChars="200" w:firstLine="640"/>
        <w:rPr>
          <w:rFonts w:ascii="仿宋" w:eastAsia="仿宋" w:hAnsi="仿宋"/>
          <w:color w:val="000000"/>
          <w:sz w:val="32"/>
          <w:szCs w:val="32"/>
        </w:rPr>
      </w:pPr>
      <w:r w:rsidRPr="00B31E54">
        <w:rPr>
          <w:rFonts w:ascii="黑体" w:eastAsia="黑体" w:hAnsi="黑体" w:hint="eastAsia"/>
          <w:color w:val="000000"/>
          <w:sz w:val="32"/>
          <w:szCs w:val="32"/>
        </w:rPr>
        <w:t>四、</w:t>
      </w:r>
      <w:r>
        <w:rPr>
          <w:rFonts w:ascii="黑体" w:eastAsia="黑体" w:hAnsi="黑体" w:hint="eastAsia"/>
          <w:color w:val="000000"/>
          <w:sz w:val="32"/>
          <w:szCs w:val="32"/>
        </w:rPr>
        <w:t>申报</w:t>
      </w:r>
      <w:r w:rsidRPr="00B31E54">
        <w:rPr>
          <w:rFonts w:ascii="黑体" w:eastAsia="黑体" w:hAnsi="黑体" w:hint="eastAsia"/>
          <w:color w:val="000000"/>
          <w:sz w:val="32"/>
          <w:szCs w:val="32"/>
        </w:rPr>
        <w:t>数量</w:t>
      </w:r>
    </w:p>
    <w:p w:rsidR="00294A68" w:rsidRDefault="00294A68" w:rsidP="00FE02AE">
      <w:pPr>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Pr="0014272E">
        <w:rPr>
          <w:rFonts w:ascii="仿宋" w:eastAsia="仿宋" w:hAnsi="仿宋"/>
          <w:color w:val="000000"/>
          <w:sz w:val="32"/>
          <w:szCs w:val="32"/>
        </w:rPr>
        <w:t>201</w:t>
      </w:r>
      <w:r>
        <w:rPr>
          <w:rFonts w:ascii="仿宋" w:eastAsia="仿宋" w:hAnsi="仿宋"/>
          <w:color w:val="000000"/>
          <w:sz w:val="32"/>
          <w:szCs w:val="32"/>
        </w:rPr>
        <w:t>6</w:t>
      </w:r>
      <w:r w:rsidRPr="0014272E">
        <w:rPr>
          <w:rFonts w:ascii="仿宋" w:eastAsia="仿宋" w:hAnsi="仿宋" w:hint="eastAsia"/>
          <w:color w:val="000000"/>
          <w:sz w:val="32"/>
          <w:szCs w:val="32"/>
        </w:rPr>
        <w:t>年度德育专项课题实行限额申报，各高等学校每校不超过</w:t>
      </w:r>
      <w:r w:rsidRPr="0014272E">
        <w:rPr>
          <w:rFonts w:ascii="仿宋" w:eastAsia="仿宋" w:hAnsi="仿宋"/>
          <w:color w:val="000000"/>
          <w:sz w:val="32"/>
          <w:szCs w:val="32"/>
        </w:rPr>
        <w:t>4</w:t>
      </w:r>
      <w:r w:rsidRPr="0014272E">
        <w:rPr>
          <w:rFonts w:ascii="仿宋" w:eastAsia="仿宋" w:hAnsi="仿宋" w:hint="eastAsia"/>
          <w:color w:val="000000"/>
          <w:sz w:val="32"/>
          <w:szCs w:val="32"/>
        </w:rPr>
        <w:t>项；各地级以上市及顺德区不超过</w:t>
      </w:r>
      <w:r w:rsidRPr="0014272E">
        <w:rPr>
          <w:rFonts w:ascii="仿宋" w:eastAsia="仿宋" w:hAnsi="仿宋"/>
          <w:color w:val="000000"/>
          <w:sz w:val="32"/>
          <w:szCs w:val="32"/>
        </w:rPr>
        <w:t>15</w:t>
      </w:r>
      <w:r w:rsidRPr="0014272E">
        <w:rPr>
          <w:rFonts w:ascii="仿宋" w:eastAsia="仿宋" w:hAnsi="仿宋" w:hint="eastAsia"/>
          <w:color w:val="000000"/>
          <w:sz w:val="32"/>
          <w:szCs w:val="32"/>
        </w:rPr>
        <w:t>项；省属学校每校不超过</w:t>
      </w:r>
      <w:r w:rsidRPr="0014272E">
        <w:rPr>
          <w:rFonts w:ascii="仿宋" w:eastAsia="仿宋" w:hAnsi="仿宋"/>
          <w:color w:val="000000"/>
          <w:sz w:val="32"/>
          <w:szCs w:val="32"/>
        </w:rPr>
        <w:t>2</w:t>
      </w:r>
      <w:r w:rsidRPr="0014272E">
        <w:rPr>
          <w:rFonts w:ascii="仿宋" w:eastAsia="仿宋" w:hAnsi="仿宋" w:hint="eastAsia"/>
          <w:color w:val="000000"/>
          <w:sz w:val="32"/>
          <w:szCs w:val="32"/>
        </w:rPr>
        <w:t>项。各申报单位要切实加强对课题申报工作的组织和指导，严把质量关，努力提高申报质量。</w:t>
      </w:r>
    </w:p>
    <w:p w:rsidR="00294A68" w:rsidRDefault="00294A68" w:rsidP="00FE02AE">
      <w:pPr>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Pr="0014272E">
        <w:rPr>
          <w:rFonts w:ascii="仿宋" w:eastAsia="仿宋" w:hAnsi="仿宋" w:hint="eastAsia"/>
          <w:color w:val="000000"/>
          <w:sz w:val="32"/>
          <w:szCs w:val="32"/>
        </w:rPr>
        <w:t>申报材料：</w:t>
      </w:r>
      <w:r w:rsidRPr="0014272E">
        <w:rPr>
          <w:rFonts w:ascii="仿宋" w:eastAsia="仿宋" w:hAnsi="仿宋"/>
          <w:color w:val="000000"/>
          <w:sz w:val="32"/>
          <w:szCs w:val="32"/>
        </w:rPr>
        <w:t>201</w:t>
      </w:r>
      <w:r>
        <w:rPr>
          <w:rFonts w:ascii="仿宋" w:eastAsia="仿宋" w:hAnsi="仿宋"/>
          <w:color w:val="000000"/>
          <w:sz w:val="32"/>
          <w:szCs w:val="32"/>
        </w:rPr>
        <w:t>6</w:t>
      </w:r>
      <w:r w:rsidRPr="0014272E">
        <w:rPr>
          <w:rFonts w:ascii="仿宋" w:eastAsia="仿宋" w:hAnsi="仿宋" w:hint="eastAsia"/>
          <w:color w:val="000000"/>
          <w:sz w:val="32"/>
          <w:szCs w:val="32"/>
        </w:rPr>
        <w:t>年度广东省教育科学规划研究项目（德育专项）申报书（见附</w:t>
      </w:r>
      <w:r>
        <w:rPr>
          <w:rFonts w:ascii="仿宋" w:eastAsia="仿宋" w:hAnsi="仿宋"/>
          <w:color w:val="000000"/>
          <w:sz w:val="32"/>
          <w:szCs w:val="32"/>
        </w:rPr>
        <w:t>2</w:t>
      </w:r>
      <w:r w:rsidRPr="0014272E">
        <w:rPr>
          <w:rFonts w:ascii="仿宋" w:eastAsia="仿宋" w:hAnsi="仿宋" w:hint="eastAsia"/>
          <w:color w:val="000000"/>
          <w:sz w:val="32"/>
          <w:szCs w:val="32"/>
        </w:rPr>
        <w:t>）。</w:t>
      </w:r>
    </w:p>
    <w:p w:rsidR="00294A68" w:rsidRDefault="00294A68" w:rsidP="00FE02AE">
      <w:pPr>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Pr="0014272E">
        <w:rPr>
          <w:rFonts w:ascii="仿宋" w:eastAsia="仿宋" w:hAnsi="仿宋" w:hint="eastAsia"/>
          <w:color w:val="000000"/>
          <w:sz w:val="32"/>
          <w:szCs w:val="32"/>
        </w:rPr>
        <w:t>分配方式：采用专家评审方式安排。省教育厅、省财政厅将组织专家对申报项目进行评审。</w:t>
      </w:r>
    </w:p>
    <w:p w:rsidR="00294A68" w:rsidRDefault="00294A68" w:rsidP="00FE02AE">
      <w:pPr>
        <w:ind w:firstLineChars="200" w:firstLine="640"/>
        <w:rPr>
          <w:rFonts w:ascii="仿宋" w:eastAsia="仿宋" w:hAnsi="仿宋"/>
          <w:color w:val="000000"/>
          <w:sz w:val="32"/>
          <w:szCs w:val="32"/>
        </w:rPr>
      </w:pPr>
      <w:r w:rsidRPr="0000467E">
        <w:rPr>
          <w:rFonts w:ascii="黑体" w:eastAsia="黑体" w:hAnsi="黑体" w:hint="eastAsia"/>
          <w:color w:val="000000"/>
          <w:sz w:val="32"/>
          <w:szCs w:val="32"/>
        </w:rPr>
        <w:t>五、申报及审批程序</w:t>
      </w:r>
    </w:p>
    <w:p w:rsidR="00294A68" w:rsidRDefault="00294A68" w:rsidP="00FE02AE">
      <w:pPr>
        <w:ind w:firstLineChars="200" w:firstLine="640"/>
        <w:rPr>
          <w:rFonts w:ascii="仿宋" w:eastAsia="仿宋" w:hAnsi="仿宋"/>
          <w:color w:val="000000"/>
          <w:sz w:val="32"/>
          <w:szCs w:val="32"/>
        </w:rPr>
      </w:pPr>
      <w:r w:rsidRPr="0014272E">
        <w:rPr>
          <w:rFonts w:ascii="仿宋" w:eastAsia="仿宋" w:hAnsi="仿宋" w:hint="eastAsia"/>
          <w:color w:val="000000"/>
          <w:sz w:val="32"/>
          <w:szCs w:val="32"/>
        </w:rPr>
        <w:t>请</w:t>
      </w:r>
      <w:r>
        <w:rPr>
          <w:rFonts w:ascii="仿宋" w:eastAsia="仿宋" w:hAnsi="仿宋" w:hint="eastAsia"/>
          <w:color w:val="000000"/>
          <w:sz w:val="32"/>
          <w:szCs w:val="32"/>
        </w:rPr>
        <w:t>申报人</w:t>
      </w:r>
      <w:r w:rsidRPr="0014272E">
        <w:rPr>
          <w:rFonts w:ascii="仿宋" w:eastAsia="仿宋" w:hAnsi="仿宋" w:hint="eastAsia"/>
          <w:color w:val="000000"/>
          <w:sz w:val="32"/>
          <w:szCs w:val="32"/>
        </w:rPr>
        <w:t>于</w:t>
      </w:r>
      <w:r w:rsidRPr="0014272E">
        <w:rPr>
          <w:rFonts w:ascii="仿宋" w:eastAsia="仿宋" w:hAnsi="仿宋"/>
          <w:color w:val="000000"/>
          <w:sz w:val="32"/>
          <w:szCs w:val="32"/>
        </w:rPr>
        <w:t>201</w:t>
      </w:r>
      <w:r>
        <w:rPr>
          <w:rFonts w:ascii="仿宋" w:eastAsia="仿宋" w:hAnsi="仿宋"/>
          <w:color w:val="000000"/>
          <w:sz w:val="32"/>
          <w:szCs w:val="32"/>
        </w:rPr>
        <w:t>5</w:t>
      </w:r>
      <w:r w:rsidRPr="0014272E">
        <w:rPr>
          <w:rFonts w:ascii="仿宋" w:eastAsia="仿宋" w:hAnsi="仿宋" w:hint="eastAsia"/>
          <w:color w:val="000000"/>
          <w:sz w:val="32"/>
          <w:szCs w:val="32"/>
        </w:rPr>
        <w:t>年</w:t>
      </w:r>
      <w:r>
        <w:rPr>
          <w:rFonts w:ascii="仿宋" w:eastAsia="仿宋" w:hAnsi="仿宋"/>
          <w:color w:val="000000"/>
          <w:sz w:val="32"/>
          <w:szCs w:val="32"/>
        </w:rPr>
        <w:t>9</w:t>
      </w:r>
      <w:r w:rsidRPr="0014272E">
        <w:rPr>
          <w:rFonts w:ascii="仿宋" w:eastAsia="仿宋" w:hAnsi="仿宋" w:hint="eastAsia"/>
          <w:color w:val="000000"/>
          <w:sz w:val="32"/>
          <w:szCs w:val="32"/>
        </w:rPr>
        <w:t>月</w:t>
      </w:r>
      <w:r>
        <w:rPr>
          <w:rFonts w:ascii="仿宋" w:eastAsia="仿宋" w:hAnsi="仿宋"/>
          <w:color w:val="000000"/>
          <w:sz w:val="32"/>
          <w:szCs w:val="32"/>
        </w:rPr>
        <w:t>5</w:t>
      </w:r>
      <w:r w:rsidRPr="0014272E">
        <w:rPr>
          <w:rFonts w:ascii="仿宋" w:eastAsia="仿宋" w:hAnsi="仿宋" w:hint="eastAsia"/>
          <w:color w:val="000000"/>
          <w:sz w:val="32"/>
          <w:szCs w:val="32"/>
        </w:rPr>
        <w:t>日前将有关材料一式</w:t>
      </w:r>
      <w:r>
        <w:rPr>
          <w:rFonts w:ascii="仿宋" w:eastAsia="仿宋" w:hAnsi="仿宋" w:hint="eastAsia"/>
          <w:color w:val="000000"/>
          <w:sz w:val="32"/>
          <w:szCs w:val="32"/>
        </w:rPr>
        <w:t>六</w:t>
      </w:r>
      <w:r w:rsidRPr="0014272E">
        <w:rPr>
          <w:rFonts w:ascii="仿宋" w:eastAsia="仿宋" w:hAnsi="仿宋" w:hint="eastAsia"/>
          <w:color w:val="000000"/>
          <w:sz w:val="32"/>
          <w:szCs w:val="32"/>
        </w:rPr>
        <w:t>份（如一个单位有多个申请项目，请按项目分别装订成册）</w:t>
      </w:r>
      <w:r>
        <w:rPr>
          <w:rFonts w:ascii="仿宋" w:eastAsia="仿宋" w:hAnsi="仿宋" w:hint="eastAsia"/>
          <w:color w:val="000000"/>
          <w:sz w:val="32"/>
          <w:szCs w:val="32"/>
        </w:rPr>
        <w:t>交到科研处。</w:t>
      </w:r>
    </w:p>
    <w:p w:rsidR="00294A68" w:rsidRDefault="00294A68" w:rsidP="00FE02AE">
      <w:pPr>
        <w:ind w:firstLineChars="200" w:firstLine="640"/>
        <w:rPr>
          <w:rFonts w:ascii="仿宋" w:eastAsia="仿宋" w:hAnsi="仿宋"/>
          <w:color w:val="000000"/>
          <w:sz w:val="32"/>
          <w:szCs w:val="32"/>
        </w:rPr>
      </w:pPr>
      <w:r>
        <w:rPr>
          <w:rFonts w:ascii="仿宋" w:eastAsia="仿宋" w:hAnsi="仿宋" w:hint="eastAsia"/>
          <w:color w:val="000000"/>
          <w:sz w:val="32"/>
          <w:szCs w:val="32"/>
        </w:rPr>
        <w:t>同时还要登陆</w:t>
      </w:r>
      <w:r w:rsidRPr="0014272E">
        <w:rPr>
          <w:rFonts w:ascii="仿宋" w:eastAsia="仿宋" w:hAnsi="仿宋" w:hint="eastAsia"/>
          <w:color w:val="000000"/>
          <w:sz w:val="32"/>
          <w:szCs w:val="32"/>
        </w:rPr>
        <w:t>广东省高校思想政治教育科研管理信息系统</w:t>
      </w:r>
      <w:hyperlink r:id="rId7" w:history="1">
        <w:r w:rsidRPr="0014272E">
          <w:rPr>
            <w:rFonts w:ascii="仿宋" w:eastAsia="仿宋" w:hAnsi="仿宋"/>
            <w:color w:val="0000FF"/>
            <w:sz w:val="32"/>
            <w:szCs w:val="32"/>
          </w:rPr>
          <w:t>http://szky.scnu.edu.cn</w:t>
        </w:r>
      </w:hyperlink>
      <w:r w:rsidRPr="0014272E">
        <w:rPr>
          <w:rFonts w:ascii="仿宋" w:eastAsia="仿宋" w:hAnsi="仿宋" w:hint="eastAsia"/>
          <w:color w:val="000000"/>
          <w:sz w:val="32"/>
          <w:szCs w:val="32"/>
        </w:rPr>
        <w:t>，为本校或本地区申报人开通在线填报账户，再由申报人在线填写申报书，填写完毕后，提交本校或本地区德育科研管理员。各校或各地区德育科研管理员应在</w:t>
      </w:r>
      <w:r>
        <w:rPr>
          <w:rFonts w:ascii="仿宋" w:eastAsia="仿宋" w:hAnsi="仿宋"/>
          <w:color w:val="000000"/>
          <w:sz w:val="32"/>
          <w:szCs w:val="32"/>
        </w:rPr>
        <w:t>9</w:t>
      </w:r>
      <w:r w:rsidRPr="0014272E">
        <w:rPr>
          <w:rFonts w:ascii="仿宋" w:eastAsia="仿宋" w:hAnsi="仿宋" w:hint="eastAsia"/>
          <w:color w:val="000000"/>
          <w:sz w:val="32"/>
          <w:szCs w:val="32"/>
        </w:rPr>
        <w:t>月</w:t>
      </w:r>
      <w:r>
        <w:rPr>
          <w:rFonts w:ascii="仿宋" w:eastAsia="仿宋" w:hAnsi="仿宋"/>
          <w:color w:val="000000"/>
          <w:sz w:val="32"/>
          <w:szCs w:val="32"/>
        </w:rPr>
        <w:t>7</w:t>
      </w:r>
      <w:r w:rsidRPr="0014272E">
        <w:rPr>
          <w:rFonts w:ascii="仿宋" w:eastAsia="仿宋" w:hAnsi="仿宋" w:hint="eastAsia"/>
          <w:color w:val="000000"/>
          <w:sz w:val="32"/>
          <w:szCs w:val="32"/>
        </w:rPr>
        <w:t>日前审核完毕并在线提交。逾期不予受理。</w:t>
      </w:r>
      <w:r w:rsidRPr="0014272E">
        <w:rPr>
          <w:rFonts w:ascii="仿宋" w:eastAsia="仿宋" w:hAnsi="仿宋"/>
          <w:color w:val="000000"/>
          <w:sz w:val="32"/>
          <w:szCs w:val="32"/>
        </w:rPr>
        <w:t xml:space="preserve"> </w:t>
      </w:r>
      <w:r w:rsidRPr="0014272E">
        <w:rPr>
          <w:rFonts w:ascii="仿宋" w:eastAsia="仿宋" w:hAnsi="仿宋" w:hint="eastAsia"/>
          <w:color w:val="000000"/>
          <w:sz w:val="32"/>
          <w:szCs w:val="32"/>
        </w:rPr>
        <w:t>广东省高校思想政治教育科研管理信息系统管理员：</w:t>
      </w:r>
      <w:r w:rsidRPr="00B31E54">
        <w:rPr>
          <w:rFonts w:ascii="仿宋" w:eastAsia="仿宋" w:hAnsi="仿宋" w:hint="eastAsia"/>
          <w:color w:val="000000"/>
          <w:sz w:val="32"/>
          <w:szCs w:val="32"/>
        </w:rPr>
        <w:t>林晓彬，</w:t>
      </w:r>
      <w:r w:rsidRPr="00B31E54">
        <w:rPr>
          <w:rFonts w:ascii="仿宋" w:eastAsia="仿宋" w:hAnsi="仿宋"/>
          <w:color w:val="000000"/>
          <w:sz w:val="32"/>
          <w:szCs w:val="32"/>
        </w:rPr>
        <w:t>13128624775</w:t>
      </w:r>
      <w:r>
        <w:rPr>
          <w:rFonts w:ascii="仿宋" w:eastAsia="仿宋" w:hAnsi="仿宋" w:hint="eastAsia"/>
          <w:color w:val="000000"/>
          <w:sz w:val="32"/>
          <w:szCs w:val="32"/>
        </w:rPr>
        <w:t>，</w:t>
      </w:r>
      <w:r w:rsidRPr="0014272E">
        <w:rPr>
          <w:rFonts w:ascii="仿宋" w:eastAsia="仿宋" w:hAnsi="仿宋" w:hint="eastAsia"/>
          <w:color w:val="000000"/>
          <w:sz w:val="32"/>
          <w:szCs w:val="32"/>
        </w:rPr>
        <w:t>邮箱：</w:t>
      </w:r>
      <w:hyperlink r:id="rId8" w:history="1">
        <w:r w:rsidRPr="00B31E54">
          <w:rPr>
            <w:rFonts w:ascii="仿宋" w:eastAsia="仿宋" w:hAnsi="仿宋"/>
            <w:color w:val="000000"/>
            <w:sz w:val="32"/>
            <w:szCs w:val="32"/>
          </w:rPr>
          <w:t>sjx03@scnu.edu.cn</w:t>
        </w:r>
      </w:hyperlink>
      <w:r w:rsidRPr="0014272E">
        <w:rPr>
          <w:rFonts w:ascii="仿宋" w:eastAsia="仿宋" w:hAnsi="仿宋" w:hint="eastAsia"/>
          <w:color w:val="000000"/>
          <w:sz w:val="32"/>
          <w:szCs w:val="32"/>
        </w:rPr>
        <w:t>。</w:t>
      </w:r>
    </w:p>
    <w:p w:rsidR="00294A68" w:rsidRDefault="00294A68" w:rsidP="00FE02AE">
      <w:pPr>
        <w:ind w:firstLineChars="200" w:firstLine="640"/>
        <w:rPr>
          <w:rFonts w:eastAsia="仿宋_GB2312"/>
          <w:sz w:val="32"/>
          <w:szCs w:val="32"/>
        </w:rPr>
      </w:pPr>
    </w:p>
    <w:p w:rsidR="00294A68" w:rsidRDefault="00294A68" w:rsidP="00FE02AE">
      <w:pPr>
        <w:ind w:firstLineChars="200" w:firstLine="640"/>
        <w:rPr>
          <w:rFonts w:eastAsia="仿宋_GB2312"/>
          <w:sz w:val="32"/>
          <w:szCs w:val="32"/>
        </w:rPr>
      </w:pPr>
    </w:p>
    <w:p w:rsidR="00294A68" w:rsidRDefault="00294A68" w:rsidP="00FE02AE">
      <w:pPr>
        <w:ind w:firstLineChars="200" w:firstLine="640"/>
        <w:rPr>
          <w:rFonts w:eastAsia="仿宋_GB2312"/>
          <w:sz w:val="32"/>
          <w:szCs w:val="32"/>
        </w:rPr>
      </w:pPr>
    </w:p>
    <w:p w:rsidR="00294A68" w:rsidRDefault="00294A68" w:rsidP="00FE02AE">
      <w:pPr>
        <w:ind w:firstLineChars="200" w:firstLine="640"/>
        <w:rPr>
          <w:rFonts w:eastAsia="仿宋_GB2312"/>
          <w:sz w:val="32"/>
          <w:szCs w:val="32"/>
        </w:rPr>
      </w:pPr>
    </w:p>
    <w:p w:rsidR="00294A68" w:rsidRDefault="00294A68" w:rsidP="00FE02AE">
      <w:pPr>
        <w:ind w:firstLineChars="200" w:firstLine="640"/>
        <w:rPr>
          <w:rFonts w:eastAsia="仿宋_GB2312"/>
          <w:sz w:val="32"/>
          <w:szCs w:val="32"/>
        </w:rPr>
      </w:pPr>
    </w:p>
    <w:p w:rsidR="00294A68" w:rsidRDefault="00294A68" w:rsidP="00FE02AE">
      <w:pPr>
        <w:ind w:firstLineChars="200" w:firstLine="640"/>
        <w:rPr>
          <w:rFonts w:eastAsia="仿宋_GB2312"/>
          <w:sz w:val="32"/>
          <w:szCs w:val="32"/>
        </w:rPr>
      </w:pPr>
    </w:p>
    <w:p w:rsidR="00294A68" w:rsidRDefault="00294A68" w:rsidP="00FE02AE">
      <w:pPr>
        <w:ind w:firstLineChars="200" w:firstLine="640"/>
        <w:rPr>
          <w:rFonts w:eastAsia="仿宋_GB2312"/>
          <w:sz w:val="32"/>
          <w:szCs w:val="32"/>
        </w:rPr>
      </w:pPr>
    </w:p>
    <w:p w:rsidR="00294A68" w:rsidRDefault="00294A68" w:rsidP="0014272E">
      <w:pPr>
        <w:spacing w:line="560" w:lineRule="exact"/>
        <w:rPr>
          <w:rFonts w:eastAsia="仿宋_GB2312"/>
          <w:sz w:val="32"/>
          <w:szCs w:val="32"/>
        </w:rPr>
      </w:pPr>
      <w:r>
        <w:rPr>
          <w:rFonts w:eastAsia="仿宋_GB2312" w:hint="eastAsia"/>
          <w:sz w:val="32"/>
          <w:szCs w:val="32"/>
        </w:rPr>
        <w:t>附</w:t>
      </w:r>
      <w:r>
        <w:rPr>
          <w:rFonts w:eastAsia="仿宋_GB2312"/>
          <w:sz w:val="32"/>
          <w:szCs w:val="32"/>
        </w:rPr>
        <w:t>1</w:t>
      </w:r>
      <w:r>
        <w:rPr>
          <w:rFonts w:eastAsia="仿宋_GB2312" w:hint="eastAsia"/>
          <w:sz w:val="32"/>
          <w:szCs w:val="32"/>
        </w:rPr>
        <w:t>：</w:t>
      </w:r>
    </w:p>
    <w:p w:rsidR="00294A68" w:rsidRDefault="00294A68" w:rsidP="0014272E">
      <w:pPr>
        <w:spacing w:line="560" w:lineRule="exact"/>
        <w:rPr>
          <w:rFonts w:eastAsia="仿宋_GB2312"/>
          <w:sz w:val="32"/>
          <w:szCs w:val="32"/>
        </w:rPr>
      </w:pPr>
    </w:p>
    <w:p w:rsidR="00294A68" w:rsidRDefault="00294A68" w:rsidP="00B31E54">
      <w:pPr>
        <w:spacing w:line="700" w:lineRule="exact"/>
        <w:jc w:val="center"/>
        <w:rPr>
          <w:b/>
          <w:sz w:val="44"/>
          <w:szCs w:val="44"/>
        </w:rPr>
      </w:pPr>
      <w:r w:rsidRPr="0014272E">
        <w:rPr>
          <w:b/>
          <w:bCs/>
          <w:color w:val="000000"/>
          <w:sz w:val="44"/>
          <w:szCs w:val="44"/>
        </w:rPr>
        <w:t>2016</w:t>
      </w:r>
      <w:r w:rsidRPr="0014272E">
        <w:rPr>
          <w:rFonts w:hint="eastAsia"/>
          <w:b/>
          <w:bCs/>
          <w:color w:val="000000"/>
          <w:sz w:val="44"/>
          <w:szCs w:val="44"/>
        </w:rPr>
        <w:t>年度广东省教育科学规划研究（德育专项）项目指南</w:t>
      </w:r>
    </w:p>
    <w:p w:rsidR="00294A68" w:rsidRPr="00B31E54" w:rsidRDefault="00294A68" w:rsidP="0014272E">
      <w:pPr>
        <w:spacing w:line="560" w:lineRule="exact"/>
        <w:rPr>
          <w:rFonts w:eastAsia="仿宋_GB2312"/>
          <w:sz w:val="32"/>
          <w:szCs w:val="32"/>
        </w:rPr>
      </w:pPr>
    </w:p>
    <w:p w:rsidR="00294A68" w:rsidRPr="0014272E" w:rsidRDefault="00294A68" w:rsidP="0014272E">
      <w:pPr>
        <w:pStyle w:val="ListParagraph"/>
        <w:numPr>
          <w:ilvl w:val="0"/>
          <w:numId w:val="2"/>
        </w:numPr>
        <w:spacing w:line="560" w:lineRule="exact"/>
        <w:ind w:firstLineChars="0"/>
        <w:rPr>
          <w:rFonts w:eastAsia="仿宋_GB2312"/>
          <w:kern w:val="0"/>
          <w:sz w:val="32"/>
          <w:szCs w:val="32"/>
        </w:rPr>
      </w:pPr>
      <w:r w:rsidRPr="0014272E">
        <w:rPr>
          <w:rFonts w:eastAsia="仿宋_GB2312"/>
          <w:kern w:val="0"/>
          <w:sz w:val="32"/>
          <w:szCs w:val="32"/>
        </w:rPr>
        <w:t>2015—2016</w:t>
      </w:r>
      <w:r>
        <w:rPr>
          <w:rFonts w:eastAsia="仿宋_GB2312" w:hint="eastAsia"/>
          <w:kern w:val="0"/>
          <w:sz w:val="32"/>
          <w:szCs w:val="32"/>
        </w:rPr>
        <w:t>年度广东省大学生新媒体运用状况研究报告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年度广东省本科学生发展状况研究报告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年度广东省高职高专学生发展状况研究报告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w:t>
      </w:r>
      <w:r w:rsidRPr="0014272E">
        <w:rPr>
          <w:rFonts w:eastAsia="仿宋_GB2312" w:hint="eastAsia"/>
          <w:kern w:val="0"/>
          <w:sz w:val="32"/>
          <w:szCs w:val="32"/>
        </w:rPr>
        <w:t>广东省高校研究生发展状况研究报告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年度广东省高校辅导员发展状况研究报告</w:t>
      </w:r>
    </w:p>
    <w:p w:rsidR="00294A68"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年度广东省高校青年教师队伍发展状况研究报告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年度广东省高校思想政治理论课教师发展状况研究报告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w:t>
      </w:r>
      <w:r w:rsidRPr="0014272E">
        <w:rPr>
          <w:rFonts w:eastAsia="仿宋_GB2312" w:hint="eastAsia"/>
          <w:kern w:val="0"/>
          <w:sz w:val="32"/>
          <w:szCs w:val="32"/>
        </w:rPr>
        <w:t>广东省中小学班主任发展状况研究报告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年度广东省中小学生发展状况研究报告</w:t>
      </w:r>
    </w:p>
    <w:p w:rsidR="00294A68" w:rsidRPr="0014272E" w:rsidRDefault="00294A68" w:rsidP="0014272E">
      <w:pPr>
        <w:pStyle w:val="ListParagraph"/>
        <w:numPr>
          <w:ilvl w:val="0"/>
          <w:numId w:val="2"/>
        </w:numPr>
        <w:spacing w:line="560" w:lineRule="exact"/>
        <w:ind w:firstLineChars="0"/>
        <w:rPr>
          <w:rFonts w:eastAsia="仿宋_GB2312"/>
          <w:sz w:val="32"/>
          <w:szCs w:val="32"/>
        </w:rPr>
      </w:pPr>
      <w:r w:rsidRPr="0014272E">
        <w:rPr>
          <w:rFonts w:eastAsia="仿宋_GB2312"/>
          <w:kern w:val="0"/>
          <w:sz w:val="32"/>
          <w:szCs w:val="32"/>
        </w:rPr>
        <w:t>2015—2016</w:t>
      </w:r>
      <w:r>
        <w:rPr>
          <w:rFonts w:eastAsia="仿宋_GB2312" w:hint="eastAsia"/>
          <w:kern w:val="0"/>
          <w:sz w:val="32"/>
          <w:szCs w:val="32"/>
        </w:rPr>
        <w:t>年度</w:t>
      </w:r>
      <w:r w:rsidRPr="0014272E">
        <w:rPr>
          <w:rFonts w:eastAsia="仿宋_GB2312" w:hint="eastAsia"/>
          <w:kern w:val="0"/>
          <w:sz w:val="32"/>
          <w:szCs w:val="32"/>
        </w:rPr>
        <w:t>广东省中职学生发展状况研究报告</w:t>
      </w:r>
    </w:p>
    <w:p w:rsidR="00294A68" w:rsidRDefault="00294A68" w:rsidP="0014272E">
      <w:pPr>
        <w:spacing w:line="560" w:lineRule="exact"/>
        <w:rPr>
          <w:rFonts w:eastAsia="仿宋_GB2312"/>
          <w:sz w:val="32"/>
          <w:szCs w:val="32"/>
        </w:rPr>
      </w:pPr>
      <w:r>
        <w:rPr>
          <w:rFonts w:eastAsia="仿宋_GB2312"/>
          <w:sz w:val="32"/>
          <w:szCs w:val="32"/>
        </w:rPr>
        <w:br w:type="page"/>
      </w:r>
    </w:p>
    <w:p w:rsidR="00294A68" w:rsidRDefault="00294A68" w:rsidP="0014272E">
      <w:pPr>
        <w:spacing w:line="560" w:lineRule="exact"/>
        <w:rPr>
          <w:rFonts w:eastAsia="黑体"/>
          <w:color w:val="000000"/>
          <w:sz w:val="32"/>
          <w:szCs w:val="32"/>
        </w:rPr>
      </w:pPr>
      <w:r>
        <w:rPr>
          <w:rFonts w:eastAsia="黑体" w:hint="eastAsia"/>
          <w:color w:val="000000"/>
          <w:sz w:val="32"/>
          <w:szCs w:val="32"/>
        </w:rPr>
        <w:t>附</w:t>
      </w:r>
      <w:r>
        <w:rPr>
          <w:rFonts w:eastAsia="黑体"/>
          <w:color w:val="000000"/>
          <w:sz w:val="32"/>
          <w:szCs w:val="32"/>
        </w:rPr>
        <w:t>2</w:t>
      </w:r>
      <w:r>
        <w:rPr>
          <w:rFonts w:eastAsia="黑体" w:hint="eastAsia"/>
          <w:color w:val="000000"/>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1845"/>
      </w:tblGrid>
      <w:tr w:rsidR="00294A68" w:rsidTr="006E00AB">
        <w:trPr>
          <w:trHeight w:val="452"/>
        </w:trPr>
        <w:tc>
          <w:tcPr>
            <w:tcW w:w="855" w:type="dxa"/>
            <w:vAlign w:val="center"/>
          </w:tcPr>
          <w:p w:rsidR="00294A68" w:rsidRDefault="00294A68" w:rsidP="006E00AB">
            <w:pPr>
              <w:jc w:val="center"/>
              <w:rPr>
                <w:sz w:val="30"/>
              </w:rPr>
            </w:pPr>
            <w:r>
              <w:rPr>
                <w:rFonts w:hint="eastAsia"/>
                <w:sz w:val="30"/>
              </w:rPr>
              <w:t>年度</w:t>
            </w:r>
          </w:p>
        </w:tc>
        <w:tc>
          <w:tcPr>
            <w:tcW w:w="1845" w:type="dxa"/>
            <w:tcBorders>
              <w:bottom w:val="nil"/>
            </w:tcBorders>
          </w:tcPr>
          <w:p w:rsidR="00294A68" w:rsidRDefault="00294A68" w:rsidP="006E00AB">
            <w:pPr>
              <w:jc w:val="center"/>
            </w:pPr>
          </w:p>
        </w:tc>
      </w:tr>
      <w:tr w:rsidR="00294A68" w:rsidTr="006E00AB">
        <w:trPr>
          <w:trHeight w:val="615"/>
        </w:trPr>
        <w:tc>
          <w:tcPr>
            <w:tcW w:w="855" w:type="dxa"/>
            <w:vAlign w:val="center"/>
          </w:tcPr>
          <w:p w:rsidR="00294A68" w:rsidRDefault="00294A68" w:rsidP="006E00AB">
            <w:pPr>
              <w:jc w:val="center"/>
              <w:rPr>
                <w:sz w:val="30"/>
              </w:rPr>
            </w:pPr>
            <w:r>
              <w:rPr>
                <w:rFonts w:hint="eastAsia"/>
                <w:sz w:val="30"/>
              </w:rPr>
              <w:t>编号</w:t>
            </w:r>
          </w:p>
        </w:tc>
        <w:tc>
          <w:tcPr>
            <w:tcW w:w="1845" w:type="dxa"/>
          </w:tcPr>
          <w:p w:rsidR="00294A68" w:rsidRDefault="00294A68" w:rsidP="006E00AB">
            <w:pPr>
              <w:jc w:val="center"/>
            </w:pPr>
          </w:p>
        </w:tc>
      </w:tr>
    </w:tbl>
    <w:p w:rsidR="00294A68" w:rsidRDefault="00294A68" w:rsidP="0014272E">
      <w:pPr>
        <w:jc w:val="center"/>
        <w:rPr>
          <w:rFonts w:eastAsia="黑体"/>
          <w:sz w:val="44"/>
          <w:szCs w:val="44"/>
        </w:rPr>
      </w:pPr>
    </w:p>
    <w:p w:rsidR="00294A68" w:rsidRDefault="00294A68" w:rsidP="0014272E">
      <w:pPr>
        <w:jc w:val="center"/>
        <w:rPr>
          <w:rFonts w:eastAsia="黑体"/>
          <w:sz w:val="44"/>
          <w:szCs w:val="44"/>
        </w:rPr>
      </w:pPr>
    </w:p>
    <w:p w:rsidR="00294A68" w:rsidRPr="0014272E" w:rsidRDefault="00294A68" w:rsidP="00025BF5">
      <w:pPr>
        <w:spacing w:beforeLines="50" w:afterLines="50"/>
        <w:jc w:val="center"/>
        <w:rPr>
          <w:rFonts w:eastAsia="黑体"/>
          <w:sz w:val="48"/>
          <w:szCs w:val="48"/>
        </w:rPr>
      </w:pPr>
      <w:r w:rsidRPr="0014272E">
        <w:rPr>
          <w:rFonts w:eastAsia="黑体"/>
          <w:sz w:val="48"/>
          <w:szCs w:val="48"/>
        </w:rPr>
        <w:t>2016</w:t>
      </w:r>
      <w:r w:rsidRPr="0014272E">
        <w:rPr>
          <w:rFonts w:eastAsia="黑体" w:hint="eastAsia"/>
          <w:sz w:val="48"/>
          <w:szCs w:val="48"/>
        </w:rPr>
        <w:t>年度广东省教育科学规划研究（德育专项）项目申报</w:t>
      </w:r>
      <w:r>
        <w:rPr>
          <w:rFonts w:eastAsia="黑体" w:hint="eastAsia"/>
          <w:sz w:val="48"/>
          <w:szCs w:val="48"/>
        </w:rPr>
        <w:t>书</w:t>
      </w:r>
    </w:p>
    <w:p w:rsidR="00294A68" w:rsidRDefault="00294A68" w:rsidP="0014272E">
      <w:pPr>
        <w:spacing w:line="360" w:lineRule="auto"/>
        <w:jc w:val="center"/>
        <w:rPr>
          <w:rFonts w:eastAsia="仿宋_GB2312"/>
          <w:sz w:val="36"/>
        </w:rPr>
      </w:pPr>
    </w:p>
    <w:p w:rsidR="00294A68" w:rsidRDefault="00294A68" w:rsidP="0014272E">
      <w:pPr>
        <w:spacing w:line="360" w:lineRule="auto"/>
        <w:jc w:val="center"/>
        <w:rPr>
          <w:rFonts w:eastAsia="仿宋_GB2312"/>
          <w:sz w:val="36"/>
        </w:rPr>
      </w:pPr>
    </w:p>
    <w:p w:rsidR="00294A68" w:rsidRDefault="00294A68" w:rsidP="0014272E">
      <w:pPr>
        <w:spacing w:line="560" w:lineRule="exact"/>
        <w:ind w:firstLine="902"/>
        <w:rPr>
          <w:rFonts w:eastAsia="仿宋_GB2312"/>
          <w:sz w:val="30"/>
        </w:rPr>
      </w:pPr>
      <w:r>
        <w:rPr>
          <w:rFonts w:eastAsia="仿宋_GB2312" w:hint="eastAsia"/>
          <w:sz w:val="30"/>
        </w:rPr>
        <w:t>课题名称：</w:t>
      </w:r>
      <w:r>
        <w:rPr>
          <w:rFonts w:eastAsia="仿宋_GB2312"/>
          <w:sz w:val="30"/>
          <w:u w:val="single"/>
        </w:rPr>
        <w:t xml:space="preserve">                                </w:t>
      </w:r>
    </w:p>
    <w:p w:rsidR="00294A68" w:rsidRDefault="00294A68" w:rsidP="0014272E">
      <w:pPr>
        <w:spacing w:line="560" w:lineRule="exact"/>
        <w:ind w:firstLine="902"/>
        <w:rPr>
          <w:rFonts w:eastAsia="仿宋_GB2312"/>
          <w:sz w:val="30"/>
          <w:u w:val="single"/>
        </w:rPr>
      </w:pPr>
      <w:r>
        <w:rPr>
          <w:rFonts w:eastAsia="仿宋_GB2312" w:hint="eastAsia"/>
          <w:sz w:val="30"/>
        </w:rPr>
        <w:t>申请人：</w:t>
      </w:r>
      <w:r>
        <w:rPr>
          <w:rFonts w:eastAsia="仿宋_GB2312"/>
          <w:sz w:val="30"/>
          <w:u w:val="single"/>
        </w:rPr>
        <w:t xml:space="preserve">                                  </w:t>
      </w:r>
    </w:p>
    <w:p w:rsidR="00294A68" w:rsidRDefault="00294A68" w:rsidP="0014272E">
      <w:pPr>
        <w:spacing w:line="560" w:lineRule="exact"/>
        <w:ind w:firstLine="902"/>
        <w:rPr>
          <w:rFonts w:eastAsia="仿宋_GB2312"/>
          <w:sz w:val="30"/>
          <w:u w:val="single"/>
        </w:rPr>
      </w:pPr>
      <w:r>
        <w:rPr>
          <w:rFonts w:eastAsia="仿宋_GB2312" w:hint="eastAsia"/>
          <w:sz w:val="30"/>
        </w:rPr>
        <w:t>所在单位：</w:t>
      </w:r>
      <w:r>
        <w:rPr>
          <w:rFonts w:eastAsia="仿宋_GB2312"/>
          <w:sz w:val="30"/>
          <w:u w:val="single"/>
        </w:rPr>
        <w:t xml:space="preserve">                                </w:t>
      </w:r>
    </w:p>
    <w:p w:rsidR="00294A68" w:rsidRDefault="00294A68" w:rsidP="0014272E">
      <w:pPr>
        <w:tabs>
          <w:tab w:val="left" w:pos="7980"/>
        </w:tabs>
        <w:spacing w:line="560" w:lineRule="exact"/>
        <w:ind w:firstLine="902"/>
        <w:rPr>
          <w:rFonts w:eastAsia="仿宋_GB2312"/>
          <w:sz w:val="30"/>
          <w:u w:val="single"/>
        </w:rPr>
      </w:pPr>
      <w:r>
        <w:rPr>
          <w:rFonts w:eastAsia="仿宋_GB2312" w:hint="eastAsia"/>
          <w:sz w:val="30"/>
        </w:rPr>
        <w:t>申报日期：</w:t>
      </w:r>
      <w:r>
        <w:rPr>
          <w:rFonts w:eastAsia="仿宋_GB2312"/>
          <w:sz w:val="30"/>
          <w:u w:val="single"/>
        </w:rPr>
        <w:t xml:space="preserve">                                </w:t>
      </w:r>
    </w:p>
    <w:p w:rsidR="00294A68" w:rsidRDefault="00294A68" w:rsidP="0014272E">
      <w:pPr>
        <w:ind w:firstLine="902"/>
        <w:jc w:val="center"/>
        <w:rPr>
          <w:rFonts w:eastAsia="仿宋_GB2312"/>
          <w:sz w:val="30"/>
        </w:rPr>
      </w:pPr>
    </w:p>
    <w:p w:rsidR="00294A68" w:rsidRDefault="00294A68" w:rsidP="0014272E">
      <w:pPr>
        <w:ind w:firstLine="902"/>
        <w:jc w:val="center"/>
        <w:rPr>
          <w:rFonts w:eastAsia="仿宋_GB2312"/>
          <w:sz w:val="30"/>
        </w:rPr>
      </w:pPr>
    </w:p>
    <w:p w:rsidR="00294A68" w:rsidRDefault="00294A68" w:rsidP="0014272E">
      <w:pPr>
        <w:ind w:firstLine="902"/>
        <w:jc w:val="center"/>
        <w:rPr>
          <w:rFonts w:eastAsia="仿宋_GB2312"/>
          <w:sz w:val="30"/>
        </w:rPr>
      </w:pPr>
    </w:p>
    <w:p w:rsidR="00294A68" w:rsidRDefault="00294A68" w:rsidP="0014272E">
      <w:pPr>
        <w:jc w:val="center"/>
        <w:rPr>
          <w:rFonts w:eastAsia="仿宋_GB2312"/>
          <w:sz w:val="32"/>
          <w:szCs w:val="32"/>
        </w:rPr>
      </w:pPr>
      <w:r>
        <w:rPr>
          <w:rFonts w:eastAsia="仿宋_GB2312" w:hint="eastAsia"/>
          <w:sz w:val="32"/>
          <w:szCs w:val="32"/>
        </w:rPr>
        <w:t>广东省教育科学规划领导小组办公室</w:t>
      </w:r>
    </w:p>
    <w:p w:rsidR="00294A68" w:rsidRDefault="00294A68" w:rsidP="0014272E">
      <w:pPr>
        <w:jc w:val="center"/>
        <w:rPr>
          <w:rFonts w:eastAsia="仿宋_GB2312"/>
          <w:sz w:val="32"/>
          <w:szCs w:val="32"/>
        </w:rPr>
      </w:pPr>
      <w:r>
        <w:rPr>
          <w:rFonts w:eastAsia="仿宋_GB2312" w:hint="eastAsia"/>
          <w:sz w:val="32"/>
          <w:szCs w:val="32"/>
        </w:rPr>
        <w:t>广东省教育厅思想政治教育处</w:t>
      </w:r>
      <w:r>
        <w:rPr>
          <w:rFonts w:eastAsia="仿宋_GB2312"/>
          <w:sz w:val="32"/>
          <w:szCs w:val="32"/>
        </w:rPr>
        <w:t xml:space="preserve">  </w:t>
      </w:r>
      <w:r>
        <w:rPr>
          <w:rFonts w:eastAsia="仿宋_GB2312" w:hint="eastAsia"/>
          <w:sz w:val="32"/>
          <w:szCs w:val="32"/>
        </w:rPr>
        <w:t>制</w:t>
      </w:r>
    </w:p>
    <w:p w:rsidR="00294A68" w:rsidRDefault="00294A68" w:rsidP="0014272E">
      <w:pPr>
        <w:spacing w:line="360" w:lineRule="auto"/>
        <w:jc w:val="center"/>
        <w:rPr>
          <w:rFonts w:eastAsia="仿宋_GB2312"/>
          <w:sz w:val="30"/>
        </w:rPr>
      </w:pPr>
    </w:p>
    <w:p w:rsidR="00294A68" w:rsidRDefault="00294A68" w:rsidP="0014272E">
      <w:pPr>
        <w:widowControl/>
        <w:spacing w:line="360" w:lineRule="auto"/>
        <w:jc w:val="left"/>
        <w:rPr>
          <w:rFonts w:eastAsia="仿宋_GB2312"/>
          <w:sz w:val="30"/>
        </w:rPr>
        <w:sectPr w:rsidR="00294A68">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1588" w:gutter="0"/>
          <w:pgNumType w:start="9"/>
          <w:cols w:space="720"/>
          <w:docGrid w:type="lines" w:linePitch="312"/>
        </w:sectPr>
      </w:pPr>
    </w:p>
    <w:p w:rsidR="00294A68" w:rsidRDefault="00294A68" w:rsidP="0014272E">
      <w:pPr>
        <w:spacing w:line="480" w:lineRule="exact"/>
        <w:rPr>
          <w:rFonts w:eastAsia="黑体"/>
          <w:sz w:val="28"/>
        </w:rPr>
      </w:pPr>
      <w:r>
        <w:rPr>
          <w:rFonts w:eastAsia="黑体" w:hint="eastAsia"/>
          <w:sz w:val="28"/>
        </w:rPr>
        <w:t>申请者的承诺：</w:t>
      </w:r>
    </w:p>
    <w:p w:rsidR="00294A68" w:rsidRDefault="00294A68" w:rsidP="0014272E">
      <w:pPr>
        <w:spacing w:line="480" w:lineRule="exact"/>
        <w:ind w:firstLineChars="200" w:firstLine="560"/>
        <w:rPr>
          <w:rFonts w:eastAsia="仿宋_GB2312"/>
          <w:sz w:val="28"/>
        </w:rPr>
      </w:pPr>
      <w:r>
        <w:rPr>
          <w:rFonts w:eastAsia="仿宋_GB2312" w:hint="eastAsia"/>
          <w:sz w:val="28"/>
        </w:rPr>
        <w:t>我承诺对本人填写的各项内容的真实性负责，保证没有知识产权争议。如获准立项，我承诺以本表为有约束力的协议，遵守广东省教育科学规划领导小组办公室的有关规定，按计划认真开展研究工作，取得预期研究成果。广东省教育科学规划领导小组办公室有权使用本表所有数据和资料。</w:t>
      </w:r>
    </w:p>
    <w:p w:rsidR="00294A68" w:rsidRDefault="00294A68" w:rsidP="0014272E">
      <w:pPr>
        <w:spacing w:line="480" w:lineRule="exact"/>
        <w:rPr>
          <w:rFonts w:eastAsia="仿宋_GB2312"/>
          <w:sz w:val="28"/>
        </w:rPr>
      </w:pPr>
    </w:p>
    <w:p w:rsidR="00294A68" w:rsidRDefault="00294A68" w:rsidP="0014272E">
      <w:pPr>
        <w:spacing w:line="480" w:lineRule="exact"/>
        <w:jc w:val="center"/>
        <w:rPr>
          <w:rFonts w:eastAsia="仿宋_GB2312"/>
          <w:sz w:val="28"/>
        </w:rPr>
      </w:pPr>
      <w:r>
        <w:rPr>
          <w:rFonts w:eastAsia="仿宋_GB2312"/>
          <w:sz w:val="28"/>
        </w:rPr>
        <w:t xml:space="preserve">                          </w:t>
      </w:r>
      <w:r>
        <w:rPr>
          <w:rFonts w:eastAsia="仿宋_GB2312" w:hint="eastAsia"/>
          <w:sz w:val="28"/>
        </w:rPr>
        <w:t>申请者（签章）：</w:t>
      </w:r>
    </w:p>
    <w:p w:rsidR="00294A68" w:rsidRDefault="00294A68" w:rsidP="0014272E">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spacing w:line="480" w:lineRule="exact"/>
        <w:ind w:leftChars="1544" w:left="6495" w:hangingChars="900" w:hanging="3253"/>
        <w:rPr>
          <w:rFonts w:eastAsia="黑体"/>
          <w:b/>
          <w:bCs/>
          <w:sz w:val="36"/>
        </w:rPr>
      </w:pPr>
    </w:p>
    <w:p w:rsidR="00294A68" w:rsidRDefault="00294A68" w:rsidP="0014272E">
      <w:pPr>
        <w:tabs>
          <w:tab w:val="left" w:pos="5040"/>
        </w:tabs>
        <w:spacing w:line="740" w:lineRule="exact"/>
        <w:ind w:firstLineChars="200" w:firstLine="720"/>
        <w:jc w:val="center"/>
        <w:rPr>
          <w:rFonts w:eastAsia="仿宋_GB2312"/>
          <w:sz w:val="36"/>
          <w:szCs w:val="36"/>
        </w:rPr>
      </w:pPr>
      <w:r>
        <w:rPr>
          <w:rFonts w:eastAsia="黑体" w:hint="eastAsia"/>
          <w:sz w:val="36"/>
          <w:szCs w:val="36"/>
        </w:rPr>
        <w:t>填写说明</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．本表用计算机打印填写。</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．封面上方的</w:t>
      </w:r>
      <w:r>
        <w:rPr>
          <w:rFonts w:eastAsia="仿宋_GB2312"/>
          <w:sz w:val="32"/>
          <w:szCs w:val="32"/>
        </w:rPr>
        <w:t>2</w:t>
      </w:r>
      <w:r>
        <w:rPr>
          <w:rFonts w:eastAsia="仿宋_GB2312" w:hint="eastAsia"/>
          <w:sz w:val="32"/>
          <w:szCs w:val="32"/>
        </w:rPr>
        <w:t>个代码框不填。</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．项目类别分为重点招标课题、一般课题。</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表中所列</w:t>
      </w:r>
      <w:r>
        <w:rPr>
          <w:rFonts w:eastAsia="仿宋_GB2312"/>
          <w:sz w:val="32"/>
          <w:szCs w:val="32"/>
        </w:rPr>
        <w:t>“</w:t>
      </w:r>
      <w:r>
        <w:rPr>
          <w:rFonts w:eastAsia="仿宋_GB2312" w:hint="eastAsia"/>
          <w:sz w:val="32"/>
          <w:szCs w:val="32"/>
        </w:rPr>
        <w:t>课题负责人</w:t>
      </w:r>
      <w:r>
        <w:rPr>
          <w:rFonts w:eastAsia="仿宋_GB2312"/>
          <w:sz w:val="32"/>
          <w:szCs w:val="32"/>
        </w:rPr>
        <w:t>”</w:t>
      </w:r>
      <w:r>
        <w:rPr>
          <w:rFonts w:eastAsia="仿宋_GB2312" w:hint="eastAsia"/>
          <w:sz w:val="32"/>
          <w:szCs w:val="32"/>
        </w:rPr>
        <w:t>应为课题研究和课题管理的主要实际负责人，只能填写一人。</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．课题组主要成员不超过</w:t>
      </w:r>
      <w:r>
        <w:rPr>
          <w:rFonts w:eastAsia="仿宋_GB2312"/>
          <w:sz w:val="32"/>
          <w:szCs w:val="32"/>
        </w:rPr>
        <w:t>12</w:t>
      </w:r>
      <w:r>
        <w:rPr>
          <w:rFonts w:eastAsia="仿宋_GB2312" w:hint="eastAsia"/>
          <w:sz w:val="32"/>
          <w:szCs w:val="32"/>
        </w:rPr>
        <w:t>人（个人单独申报的此栏可不填），与本课题有关的研究成果不超过</w:t>
      </w:r>
      <w:r>
        <w:rPr>
          <w:rFonts w:eastAsia="仿宋_GB2312"/>
          <w:sz w:val="32"/>
          <w:szCs w:val="32"/>
        </w:rPr>
        <w:t>20</w:t>
      </w:r>
      <w:r>
        <w:rPr>
          <w:rFonts w:eastAsia="仿宋_GB2312" w:hint="eastAsia"/>
          <w:sz w:val="32"/>
          <w:szCs w:val="32"/>
        </w:rPr>
        <w:t>项。</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w:t>
      </w:r>
      <w:r>
        <w:rPr>
          <w:rFonts w:eastAsia="仿宋_GB2312" w:hint="eastAsia"/>
          <w:sz w:val="32"/>
          <w:szCs w:val="32"/>
        </w:rPr>
        <w:t>一、数据表</w:t>
      </w:r>
      <w:r>
        <w:rPr>
          <w:rFonts w:eastAsia="仿宋_GB2312"/>
          <w:sz w:val="32"/>
          <w:szCs w:val="32"/>
        </w:rPr>
        <w:t>”</w:t>
      </w:r>
      <w:r>
        <w:rPr>
          <w:rFonts w:eastAsia="仿宋_GB2312" w:hint="eastAsia"/>
          <w:sz w:val="32"/>
          <w:szCs w:val="32"/>
        </w:rPr>
        <w:t>中</w:t>
      </w:r>
      <w:r>
        <w:rPr>
          <w:rFonts w:eastAsia="仿宋_GB2312"/>
          <w:sz w:val="32"/>
          <w:szCs w:val="32"/>
        </w:rPr>
        <w:t>“</w:t>
      </w:r>
      <w:r>
        <w:rPr>
          <w:rFonts w:eastAsia="仿宋_GB2312" w:hint="eastAsia"/>
          <w:sz w:val="32"/>
          <w:szCs w:val="32"/>
        </w:rPr>
        <w:t>负责人和课题组主要成员近五年来取得的与本课题有关的研究成果</w:t>
      </w:r>
      <w:r>
        <w:rPr>
          <w:rFonts w:eastAsia="仿宋_GB2312"/>
          <w:sz w:val="32"/>
          <w:szCs w:val="32"/>
        </w:rPr>
        <w:t>”</w:t>
      </w:r>
      <w:r>
        <w:rPr>
          <w:rFonts w:eastAsia="仿宋_GB2312" w:hint="eastAsia"/>
          <w:sz w:val="32"/>
          <w:szCs w:val="32"/>
        </w:rPr>
        <w:t>栏所填成果，需提供相关佐证材料复印件（含证书复印件、发表论文复印件、出版书籍封面复印件等）。复印件请粘贴在</w:t>
      </w:r>
      <w:r>
        <w:rPr>
          <w:rFonts w:eastAsia="仿宋_GB2312"/>
          <w:sz w:val="32"/>
          <w:szCs w:val="32"/>
        </w:rPr>
        <w:t>“</w:t>
      </w:r>
      <w:r>
        <w:rPr>
          <w:rFonts w:eastAsia="仿宋_GB2312" w:hint="eastAsia"/>
          <w:sz w:val="32"/>
          <w:szCs w:val="32"/>
        </w:rPr>
        <w:t>六、复印件粘贴处</w:t>
      </w:r>
      <w:r>
        <w:rPr>
          <w:rFonts w:eastAsia="仿宋_GB2312"/>
          <w:sz w:val="32"/>
          <w:szCs w:val="32"/>
        </w:rPr>
        <w:t>”</w:t>
      </w:r>
      <w:r>
        <w:rPr>
          <w:rFonts w:eastAsia="仿宋_GB2312" w:hint="eastAsia"/>
          <w:sz w:val="32"/>
          <w:szCs w:val="32"/>
        </w:rPr>
        <w:t>。</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．申报书报送一式一份，内容须与网上申报内容一致。</w:t>
      </w:r>
    </w:p>
    <w:p w:rsidR="00294A68" w:rsidRDefault="00294A68" w:rsidP="0014272E">
      <w:pPr>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．网络填报无需上传相关佐证材料复印件。</w:t>
      </w:r>
    </w:p>
    <w:p w:rsidR="00294A68" w:rsidRDefault="00294A68" w:rsidP="0014272E">
      <w:pPr>
        <w:tabs>
          <w:tab w:val="left" w:pos="5040"/>
        </w:tabs>
        <w:spacing w:line="400" w:lineRule="exact"/>
        <w:ind w:firstLineChars="200" w:firstLine="560"/>
        <w:rPr>
          <w:rFonts w:eastAsia="黑体"/>
          <w:sz w:val="24"/>
          <w:szCs w:val="24"/>
        </w:rPr>
      </w:pPr>
      <w:r>
        <w:rPr>
          <w:rFonts w:eastAsia="黑体"/>
          <w:sz w:val="28"/>
        </w:rPr>
        <w:br w:type="page"/>
      </w:r>
      <w:r>
        <w:rPr>
          <w:rFonts w:eastAsia="黑体" w:hint="eastAsia"/>
          <w:sz w:val="24"/>
          <w:szCs w:val="24"/>
        </w:rPr>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524"/>
        <w:gridCol w:w="999"/>
        <w:gridCol w:w="812"/>
        <w:gridCol w:w="735"/>
        <w:gridCol w:w="171"/>
        <w:gridCol w:w="1185"/>
        <w:gridCol w:w="1355"/>
        <w:gridCol w:w="804"/>
        <w:gridCol w:w="375"/>
        <w:gridCol w:w="522"/>
        <w:gridCol w:w="1356"/>
      </w:tblGrid>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课题名称</w:t>
            </w:r>
          </w:p>
        </w:tc>
        <w:tc>
          <w:tcPr>
            <w:tcW w:w="7315" w:type="dxa"/>
            <w:gridSpan w:val="9"/>
            <w:vAlign w:val="center"/>
          </w:tcPr>
          <w:p w:rsidR="00294A68" w:rsidRDefault="00294A68" w:rsidP="006E00AB">
            <w:pPr>
              <w:tabs>
                <w:tab w:val="left" w:pos="5040"/>
              </w:tabs>
              <w:spacing w:line="400" w:lineRule="exact"/>
              <w:rPr>
                <w:spacing w:val="40"/>
                <w:sz w:val="24"/>
                <w:szCs w:val="24"/>
              </w:rPr>
            </w:pPr>
          </w:p>
        </w:tc>
      </w:tr>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课题副标题名称</w:t>
            </w:r>
          </w:p>
          <w:p w:rsidR="00294A68" w:rsidRDefault="00294A68" w:rsidP="006E00AB">
            <w:pPr>
              <w:tabs>
                <w:tab w:val="left" w:pos="5040"/>
              </w:tabs>
              <w:spacing w:line="400" w:lineRule="exact"/>
              <w:jc w:val="center"/>
              <w:rPr>
                <w:sz w:val="24"/>
                <w:szCs w:val="24"/>
              </w:rPr>
            </w:pPr>
            <w:r>
              <w:rPr>
                <w:rFonts w:hint="eastAsia"/>
                <w:sz w:val="24"/>
                <w:szCs w:val="24"/>
              </w:rPr>
              <w:t>（可不填）</w:t>
            </w:r>
          </w:p>
        </w:tc>
        <w:tc>
          <w:tcPr>
            <w:tcW w:w="7315" w:type="dxa"/>
            <w:gridSpan w:val="9"/>
            <w:vAlign w:val="center"/>
          </w:tcPr>
          <w:p w:rsidR="00294A68" w:rsidRDefault="00294A68" w:rsidP="006E00AB">
            <w:pPr>
              <w:tabs>
                <w:tab w:val="left" w:pos="5040"/>
              </w:tabs>
              <w:spacing w:line="400" w:lineRule="exact"/>
              <w:rPr>
                <w:spacing w:val="40"/>
                <w:sz w:val="24"/>
                <w:szCs w:val="24"/>
              </w:rPr>
            </w:pPr>
          </w:p>
        </w:tc>
      </w:tr>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研究类别</w:t>
            </w:r>
          </w:p>
        </w:tc>
        <w:tc>
          <w:tcPr>
            <w:tcW w:w="7315" w:type="dxa"/>
            <w:gridSpan w:val="9"/>
            <w:vAlign w:val="center"/>
          </w:tcPr>
          <w:p w:rsidR="00294A68" w:rsidRDefault="00294A68" w:rsidP="006E00AB">
            <w:pPr>
              <w:tabs>
                <w:tab w:val="left" w:pos="5040"/>
              </w:tabs>
              <w:spacing w:line="400" w:lineRule="exact"/>
              <w:rPr>
                <w:spacing w:val="40"/>
                <w:sz w:val="24"/>
                <w:szCs w:val="24"/>
              </w:rPr>
            </w:pPr>
            <w:r>
              <w:rPr>
                <w:rFonts w:hint="eastAsia"/>
                <w:spacing w:val="40"/>
                <w:sz w:val="24"/>
                <w:szCs w:val="24"/>
              </w:rPr>
              <w:t>理论研究类（</w:t>
            </w:r>
            <w:r>
              <w:rPr>
                <w:spacing w:val="40"/>
                <w:sz w:val="24"/>
                <w:szCs w:val="24"/>
              </w:rPr>
              <w:t xml:space="preserve"> </w:t>
            </w:r>
            <w:r>
              <w:rPr>
                <w:rFonts w:hint="eastAsia"/>
                <w:spacing w:val="40"/>
                <w:sz w:val="24"/>
                <w:szCs w:val="24"/>
              </w:rPr>
              <w:t>）决策咨询类（</w:t>
            </w:r>
            <w:r>
              <w:rPr>
                <w:spacing w:val="40"/>
                <w:sz w:val="24"/>
                <w:szCs w:val="24"/>
              </w:rPr>
              <w:t xml:space="preserve"> </w:t>
            </w:r>
            <w:r>
              <w:rPr>
                <w:rFonts w:hint="eastAsia"/>
                <w:spacing w:val="40"/>
                <w:sz w:val="24"/>
                <w:szCs w:val="24"/>
              </w:rPr>
              <w:t>）实践研究类（</w:t>
            </w:r>
            <w:r>
              <w:rPr>
                <w:spacing w:val="40"/>
                <w:sz w:val="24"/>
                <w:szCs w:val="24"/>
              </w:rPr>
              <w:t xml:space="preserve"> </w:t>
            </w:r>
            <w:r>
              <w:rPr>
                <w:rFonts w:hint="eastAsia"/>
                <w:spacing w:val="40"/>
                <w:sz w:val="24"/>
                <w:szCs w:val="24"/>
              </w:rPr>
              <w:t>）</w:t>
            </w:r>
          </w:p>
        </w:tc>
      </w:tr>
      <w:tr w:rsidR="00294A68" w:rsidTr="006E00AB">
        <w:trPr>
          <w:jc w:val="center"/>
        </w:trPr>
        <w:tc>
          <w:tcPr>
            <w:tcW w:w="538" w:type="dxa"/>
            <w:vMerge w:val="restart"/>
            <w:vAlign w:val="center"/>
          </w:tcPr>
          <w:p w:rsidR="00294A68" w:rsidRDefault="00294A68" w:rsidP="006E00AB">
            <w:pPr>
              <w:tabs>
                <w:tab w:val="left" w:pos="5040"/>
              </w:tabs>
              <w:spacing w:line="400" w:lineRule="exact"/>
              <w:jc w:val="center"/>
              <w:rPr>
                <w:sz w:val="24"/>
                <w:szCs w:val="24"/>
              </w:rPr>
            </w:pPr>
            <w:r>
              <w:rPr>
                <w:rFonts w:hint="eastAsia"/>
                <w:sz w:val="24"/>
                <w:szCs w:val="24"/>
              </w:rPr>
              <w:t>负责人信息</w:t>
            </w:r>
          </w:p>
        </w:tc>
        <w:tc>
          <w:tcPr>
            <w:tcW w:w="152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姓名</w:t>
            </w:r>
          </w:p>
        </w:tc>
        <w:tc>
          <w:tcPr>
            <w:tcW w:w="1547" w:type="dxa"/>
            <w:gridSpan w:val="2"/>
            <w:vAlign w:val="center"/>
          </w:tcPr>
          <w:p w:rsidR="00294A68" w:rsidRDefault="00294A68" w:rsidP="006E00AB">
            <w:pPr>
              <w:tabs>
                <w:tab w:val="left" w:pos="5040"/>
              </w:tabs>
              <w:spacing w:line="400" w:lineRule="exact"/>
              <w:jc w:val="center"/>
              <w:rPr>
                <w:sz w:val="24"/>
                <w:szCs w:val="24"/>
              </w:rPr>
            </w:pPr>
          </w:p>
        </w:tc>
        <w:tc>
          <w:tcPr>
            <w:tcW w:w="1356"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性别</w:t>
            </w:r>
          </w:p>
        </w:tc>
        <w:tc>
          <w:tcPr>
            <w:tcW w:w="1355" w:type="dxa"/>
            <w:vAlign w:val="center"/>
          </w:tcPr>
          <w:p w:rsidR="00294A68" w:rsidRDefault="00294A68" w:rsidP="006E00AB">
            <w:pPr>
              <w:tabs>
                <w:tab w:val="left" w:pos="5040"/>
              </w:tabs>
              <w:spacing w:line="400" w:lineRule="exact"/>
              <w:jc w:val="center"/>
              <w:rPr>
                <w:sz w:val="24"/>
                <w:szCs w:val="24"/>
              </w:rPr>
            </w:pPr>
          </w:p>
        </w:tc>
        <w:tc>
          <w:tcPr>
            <w:tcW w:w="170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民族</w:t>
            </w: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152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出生年月</w:t>
            </w:r>
          </w:p>
        </w:tc>
        <w:tc>
          <w:tcPr>
            <w:tcW w:w="1547" w:type="dxa"/>
            <w:gridSpan w:val="2"/>
            <w:vAlign w:val="center"/>
          </w:tcPr>
          <w:p w:rsidR="00294A68" w:rsidRDefault="00294A68" w:rsidP="006E00AB">
            <w:pPr>
              <w:tabs>
                <w:tab w:val="left" w:pos="5040"/>
              </w:tabs>
              <w:spacing w:line="400" w:lineRule="exact"/>
              <w:jc w:val="center"/>
              <w:rPr>
                <w:sz w:val="24"/>
                <w:szCs w:val="24"/>
              </w:rPr>
            </w:pPr>
          </w:p>
        </w:tc>
        <w:tc>
          <w:tcPr>
            <w:tcW w:w="1356"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职务</w:t>
            </w:r>
          </w:p>
        </w:tc>
        <w:tc>
          <w:tcPr>
            <w:tcW w:w="1355" w:type="dxa"/>
            <w:vAlign w:val="center"/>
          </w:tcPr>
          <w:p w:rsidR="00294A68" w:rsidRDefault="00294A68" w:rsidP="006E00AB">
            <w:pPr>
              <w:tabs>
                <w:tab w:val="left" w:pos="5040"/>
              </w:tabs>
              <w:spacing w:line="400" w:lineRule="exact"/>
              <w:jc w:val="center"/>
              <w:rPr>
                <w:sz w:val="24"/>
                <w:szCs w:val="24"/>
              </w:rPr>
            </w:pPr>
          </w:p>
        </w:tc>
        <w:tc>
          <w:tcPr>
            <w:tcW w:w="170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职称</w:t>
            </w: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152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最后学历</w:t>
            </w:r>
          </w:p>
        </w:tc>
        <w:tc>
          <w:tcPr>
            <w:tcW w:w="1547" w:type="dxa"/>
            <w:gridSpan w:val="2"/>
            <w:vAlign w:val="center"/>
          </w:tcPr>
          <w:p w:rsidR="00294A68" w:rsidRDefault="00294A68" w:rsidP="006E00AB">
            <w:pPr>
              <w:tabs>
                <w:tab w:val="left" w:pos="5040"/>
              </w:tabs>
              <w:spacing w:line="400" w:lineRule="exact"/>
              <w:jc w:val="center"/>
              <w:rPr>
                <w:sz w:val="24"/>
                <w:szCs w:val="24"/>
              </w:rPr>
            </w:pPr>
          </w:p>
        </w:tc>
        <w:tc>
          <w:tcPr>
            <w:tcW w:w="1356"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最后学位</w:t>
            </w:r>
          </w:p>
        </w:tc>
        <w:tc>
          <w:tcPr>
            <w:tcW w:w="1355" w:type="dxa"/>
            <w:vAlign w:val="center"/>
          </w:tcPr>
          <w:p w:rsidR="00294A68" w:rsidRDefault="00294A68" w:rsidP="006E00AB">
            <w:pPr>
              <w:tabs>
                <w:tab w:val="left" w:pos="5040"/>
              </w:tabs>
              <w:spacing w:line="400" w:lineRule="exact"/>
              <w:jc w:val="center"/>
              <w:rPr>
                <w:sz w:val="24"/>
                <w:szCs w:val="24"/>
              </w:rPr>
            </w:pPr>
          </w:p>
        </w:tc>
        <w:tc>
          <w:tcPr>
            <w:tcW w:w="170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研究专长</w:t>
            </w: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152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工作单位</w:t>
            </w:r>
          </w:p>
        </w:tc>
        <w:tc>
          <w:tcPr>
            <w:tcW w:w="2903" w:type="dxa"/>
            <w:gridSpan w:val="4"/>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r>
              <w:rPr>
                <w:rFonts w:hint="eastAsia"/>
                <w:sz w:val="24"/>
                <w:szCs w:val="24"/>
              </w:rPr>
              <w:t>联系电话</w:t>
            </w:r>
          </w:p>
        </w:tc>
        <w:tc>
          <w:tcPr>
            <w:tcW w:w="3057" w:type="dxa"/>
            <w:gridSpan w:val="4"/>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152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通讯地址</w:t>
            </w:r>
          </w:p>
        </w:tc>
        <w:tc>
          <w:tcPr>
            <w:tcW w:w="2903" w:type="dxa"/>
            <w:gridSpan w:val="4"/>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r>
              <w:rPr>
                <w:rFonts w:hint="eastAsia"/>
                <w:sz w:val="24"/>
                <w:szCs w:val="24"/>
              </w:rPr>
              <w:t>联系手机</w:t>
            </w:r>
          </w:p>
        </w:tc>
        <w:tc>
          <w:tcPr>
            <w:tcW w:w="3057" w:type="dxa"/>
            <w:gridSpan w:val="4"/>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152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邮政编码</w:t>
            </w:r>
          </w:p>
        </w:tc>
        <w:tc>
          <w:tcPr>
            <w:tcW w:w="2903" w:type="dxa"/>
            <w:gridSpan w:val="4"/>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r>
              <w:rPr>
                <w:rFonts w:hint="eastAsia"/>
                <w:sz w:val="24"/>
                <w:szCs w:val="24"/>
              </w:rPr>
              <w:t>电子邮箱</w:t>
            </w:r>
          </w:p>
        </w:tc>
        <w:tc>
          <w:tcPr>
            <w:tcW w:w="3057" w:type="dxa"/>
            <w:gridSpan w:val="4"/>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restart"/>
            <w:vAlign w:val="center"/>
          </w:tcPr>
          <w:p w:rsidR="00294A68" w:rsidRDefault="00294A68" w:rsidP="006E00AB">
            <w:pPr>
              <w:tabs>
                <w:tab w:val="left" w:pos="5040"/>
              </w:tabs>
              <w:spacing w:line="400" w:lineRule="exact"/>
              <w:jc w:val="center"/>
              <w:rPr>
                <w:sz w:val="24"/>
                <w:szCs w:val="24"/>
              </w:rPr>
            </w:pPr>
            <w:r>
              <w:rPr>
                <w:rFonts w:hint="eastAsia"/>
                <w:sz w:val="24"/>
                <w:szCs w:val="24"/>
              </w:rPr>
              <w:t>课题组</w:t>
            </w:r>
          </w:p>
          <w:p w:rsidR="00294A68" w:rsidRDefault="00294A68" w:rsidP="006E00AB">
            <w:pPr>
              <w:tabs>
                <w:tab w:val="left" w:pos="5040"/>
              </w:tabs>
              <w:spacing w:line="400" w:lineRule="exact"/>
              <w:jc w:val="center"/>
              <w:rPr>
                <w:sz w:val="24"/>
                <w:szCs w:val="24"/>
              </w:rPr>
            </w:pPr>
            <w:r>
              <w:rPr>
                <w:rFonts w:hint="eastAsia"/>
                <w:sz w:val="24"/>
                <w:szCs w:val="24"/>
              </w:rPr>
              <w:t>主要成员</w:t>
            </w:r>
          </w:p>
        </w:tc>
        <w:tc>
          <w:tcPr>
            <w:tcW w:w="524" w:type="dxa"/>
            <w:vAlign w:val="center"/>
          </w:tcPr>
          <w:p w:rsidR="00294A68" w:rsidRDefault="00294A68" w:rsidP="006E00AB">
            <w:pPr>
              <w:tabs>
                <w:tab w:val="left" w:pos="5040"/>
              </w:tabs>
              <w:spacing w:line="400" w:lineRule="exact"/>
              <w:jc w:val="center"/>
              <w:rPr>
                <w:sz w:val="24"/>
                <w:szCs w:val="24"/>
              </w:rPr>
            </w:pPr>
            <w:r>
              <w:rPr>
                <w:rFonts w:hint="eastAsia"/>
                <w:sz w:val="24"/>
                <w:szCs w:val="24"/>
              </w:rPr>
              <w:t>序号</w:t>
            </w:r>
          </w:p>
        </w:tc>
        <w:tc>
          <w:tcPr>
            <w:tcW w:w="999" w:type="dxa"/>
            <w:vAlign w:val="center"/>
          </w:tcPr>
          <w:p w:rsidR="00294A68" w:rsidRDefault="00294A68" w:rsidP="006E00AB">
            <w:pPr>
              <w:tabs>
                <w:tab w:val="left" w:pos="5040"/>
              </w:tabs>
              <w:spacing w:line="400" w:lineRule="exact"/>
              <w:jc w:val="center"/>
              <w:rPr>
                <w:sz w:val="24"/>
                <w:szCs w:val="24"/>
              </w:rPr>
            </w:pPr>
            <w:r>
              <w:rPr>
                <w:rFonts w:hint="eastAsia"/>
                <w:sz w:val="24"/>
                <w:szCs w:val="24"/>
              </w:rPr>
              <w:t>姓名</w:t>
            </w:r>
          </w:p>
        </w:tc>
        <w:tc>
          <w:tcPr>
            <w:tcW w:w="812" w:type="dxa"/>
            <w:vAlign w:val="center"/>
          </w:tcPr>
          <w:p w:rsidR="00294A68" w:rsidRDefault="00294A68" w:rsidP="006E00AB">
            <w:pPr>
              <w:tabs>
                <w:tab w:val="left" w:pos="5040"/>
              </w:tabs>
              <w:spacing w:line="400" w:lineRule="exact"/>
              <w:jc w:val="center"/>
              <w:rPr>
                <w:sz w:val="24"/>
                <w:szCs w:val="24"/>
              </w:rPr>
            </w:pPr>
            <w:r>
              <w:rPr>
                <w:rFonts w:hint="eastAsia"/>
                <w:sz w:val="24"/>
                <w:szCs w:val="24"/>
              </w:rPr>
              <w:t>性别</w:t>
            </w:r>
          </w:p>
        </w:tc>
        <w:tc>
          <w:tcPr>
            <w:tcW w:w="906"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出生年月</w:t>
            </w:r>
          </w:p>
        </w:tc>
        <w:tc>
          <w:tcPr>
            <w:tcW w:w="1185" w:type="dxa"/>
            <w:vAlign w:val="center"/>
          </w:tcPr>
          <w:p w:rsidR="00294A68" w:rsidRDefault="00294A68" w:rsidP="006E00AB">
            <w:pPr>
              <w:tabs>
                <w:tab w:val="left" w:pos="5040"/>
              </w:tabs>
              <w:spacing w:line="400" w:lineRule="exact"/>
              <w:jc w:val="center"/>
              <w:rPr>
                <w:sz w:val="24"/>
                <w:szCs w:val="24"/>
              </w:rPr>
            </w:pPr>
            <w:r>
              <w:rPr>
                <w:rFonts w:hint="eastAsia"/>
                <w:sz w:val="24"/>
                <w:szCs w:val="24"/>
              </w:rPr>
              <w:t>职务</w:t>
            </w:r>
          </w:p>
        </w:tc>
        <w:tc>
          <w:tcPr>
            <w:tcW w:w="1355" w:type="dxa"/>
            <w:vAlign w:val="center"/>
          </w:tcPr>
          <w:p w:rsidR="00294A68" w:rsidRDefault="00294A68" w:rsidP="006E00AB">
            <w:pPr>
              <w:tabs>
                <w:tab w:val="left" w:pos="5040"/>
              </w:tabs>
              <w:spacing w:line="400" w:lineRule="exact"/>
              <w:jc w:val="center"/>
              <w:rPr>
                <w:sz w:val="24"/>
                <w:szCs w:val="24"/>
              </w:rPr>
            </w:pPr>
            <w:r>
              <w:rPr>
                <w:rFonts w:hint="eastAsia"/>
                <w:sz w:val="24"/>
                <w:szCs w:val="24"/>
              </w:rPr>
              <w:t>职称</w:t>
            </w:r>
          </w:p>
        </w:tc>
        <w:tc>
          <w:tcPr>
            <w:tcW w:w="804" w:type="dxa"/>
            <w:vAlign w:val="center"/>
          </w:tcPr>
          <w:p w:rsidR="00294A68" w:rsidRDefault="00294A68" w:rsidP="006E00AB">
            <w:pPr>
              <w:tabs>
                <w:tab w:val="left" w:pos="5040"/>
              </w:tabs>
              <w:spacing w:line="400" w:lineRule="exact"/>
              <w:jc w:val="center"/>
              <w:rPr>
                <w:sz w:val="24"/>
                <w:szCs w:val="24"/>
              </w:rPr>
            </w:pPr>
            <w:r>
              <w:rPr>
                <w:rFonts w:hint="eastAsia"/>
                <w:sz w:val="24"/>
                <w:szCs w:val="24"/>
              </w:rPr>
              <w:t>学历</w:t>
            </w:r>
          </w:p>
        </w:tc>
        <w:tc>
          <w:tcPr>
            <w:tcW w:w="897"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学位</w:t>
            </w:r>
          </w:p>
        </w:tc>
        <w:tc>
          <w:tcPr>
            <w:tcW w:w="1356" w:type="dxa"/>
            <w:vAlign w:val="center"/>
          </w:tcPr>
          <w:p w:rsidR="00294A68" w:rsidRDefault="00294A68" w:rsidP="006E00AB">
            <w:pPr>
              <w:tabs>
                <w:tab w:val="left" w:pos="5040"/>
              </w:tabs>
              <w:spacing w:line="400" w:lineRule="exact"/>
              <w:jc w:val="center"/>
              <w:rPr>
                <w:sz w:val="24"/>
                <w:szCs w:val="24"/>
              </w:rPr>
            </w:pPr>
            <w:r>
              <w:rPr>
                <w:rFonts w:hint="eastAsia"/>
                <w:sz w:val="24"/>
                <w:szCs w:val="24"/>
              </w:rPr>
              <w:t>课题分工</w:t>
            </w: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1</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2</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3</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4</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5</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6</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7</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8</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9</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10</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11</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538" w:type="dxa"/>
            <w:vMerge/>
            <w:vAlign w:val="center"/>
          </w:tcPr>
          <w:p w:rsidR="00294A68" w:rsidRDefault="00294A68" w:rsidP="006E00AB">
            <w:pPr>
              <w:widowControl/>
              <w:jc w:val="left"/>
              <w:rPr>
                <w:sz w:val="24"/>
                <w:szCs w:val="24"/>
              </w:rPr>
            </w:pPr>
          </w:p>
        </w:tc>
        <w:tc>
          <w:tcPr>
            <w:tcW w:w="524" w:type="dxa"/>
            <w:vAlign w:val="center"/>
          </w:tcPr>
          <w:p w:rsidR="00294A68" w:rsidRDefault="00294A68" w:rsidP="006E00AB">
            <w:pPr>
              <w:tabs>
                <w:tab w:val="left" w:pos="5040"/>
              </w:tabs>
              <w:spacing w:line="400" w:lineRule="exact"/>
              <w:jc w:val="center"/>
              <w:rPr>
                <w:sz w:val="24"/>
                <w:szCs w:val="24"/>
              </w:rPr>
            </w:pPr>
            <w:r>
              <w:rPr>
                <w:sz w:val="24"/>
                <w:szCs w:val="24"/>
              </w:rPr>
              <w:t>12</w:t>
            </w:r>
          </w:p>
        </w:tc>
        <w:tc>
          <w:tcPr>
            <w:tcW w:w="999" w:type="dxa"/>
            <w:vAlign w:val="center"/>
          </w:tcPr>
          <w:p w:rsidR="00294A68" w:rsidRDefault="00294A68" w:rsidP="006E00AB">
            <w:pPr>
              <w:tabs>
                <w:tab w:val="left" w:pos="5040"/>
              </w:tabs>
              <w:spacing w:line="400" w:lineRule="exact"/>
              <w:jc w:val="center"/>
              <w:rPr>
                <w:sz w:val="24"/>
                <w:szCs w:val="24"/>
              </w:rPr>
            </w:pPr>
          </w:p>
        </w:tc>
        <w:tc>
          <w:tcPr>
            <w:tcW w:w="812" w:type="dxa"/>
            <w:vAlign w:val="center"/>
          </w:tcPr>
          <w:p w:rsidR="00294A68" w:rsidRDefault="00294A68" w:rsidP="006E00AB">
            <w:pPr>
              <w:tabs>
                <w:tab w:val="left" w:pos="5040"/>
              </w:tabs>
              <w:spacing w:line="400" w:lineRule="exact"/>
              <w:jc w:val="center"/>
              <w:rPr>
                <w:sz w:val="24"/>
                <w:szCs w:val="24"/>
              </w:rPr>
            </w:pPr>
          </w:p>
        </w:tc>
        <w:tc>
          <w:tcPr>
            <w:tcW w:w="906" w:type="dxa"/>
            <w:gridSpan w:val="2"/>
            <w:vAlign w:val="center"/>
          </w:tcPr>
          <w:p w:rsidR="00294A68" w:rsidRDefault="00294A68" w:rsidP="006E00AB">
            <w:pPr>
              <w:tabs>
                <w:tab w:val="left" w:pos="5040"/>
              </w:tabs>
              <w:spacing w:line="400" w:lineRule="exact"/>
              <w:jc w:val="center"/>
              <w:rPr>
                <w:sz w:val="24"/>
                <w:szCs w:val="24"/>
              </w:rPr>
            </w:pPr>
          </w:p>
        </w:tc>
        <w:tc>
          <w:tcPr>
            <w:tcW w:w="1185" w:type="dxa"/>
            <w:vAlign w:val="center"/>
          </w:tcPr>
          <w:p w:rsidR="00294A68" w:rsidRDefault="00294A68" w:rsidP="006E00AB">
            <w:pPr>
              <w:tabs>
                <w:tab w:val="left" w:pos="5040"/>
              </w:tabs>
              <w:spacing w:line="400" w:lineRule="exact"/>
              <w:jc w:val="center"/>
              <w:rPr>
                <w:sz w:val="24"/>
                <w:szCs w:val="24"/>
              </w:rPr>
            </w:pPr>
          </w:p>
        </w:tc>
        <w:tc>
          <w:tcPr>
            <w:tcW w:w="1355" w:type="dxa"/>
            <w:vAlign w:val="center"/>
          </w:tcPr>
          <w:p w:rsidR="00294A68" w:rsidRDefault="00294A68" w:rsidP="006E00AB">
            <w:pPr>
              <w:tabs>
                <w:tab w:val="left" w:pos="5040"/>
              </w:tabs>
              <w:spacing w:line="400" w:lineRule="exact"/>
              <w:jc w:val="center"/>
              <w:rPr>
                <w:sz w:val="24"/>
                <w:szCs w:val="24"/>
              </w:rPr>
            </w:pPr>
          </w:p>
        </w:tc>
        <w:tc>
          <w:tcPr>
            <w:tcW w:w="804" w:type="dxa"/>
            <w:vAlign w:val="center"/>
          </w:tcPr>
          <w:p w:rsidR="00294A68" w:rsidRDefault="00294A68" w:rsidP="006E00AB">
            <w:pPr>
              <w:tabs>
                <w:tab w:val="left" w:pos="5040"/>
              </w:tabs>
              <w:spacing w:line="400" w:lineRule="exact"/>
              <w:jc w:val="center"/>
              <w:rPr>
                <w:sz w:val="24"/>
                <w:szCs w:val="24"/>
              </w:rPr>
            </w:pPr>
          </w:p>
        </w:tc>
        <w:tc>
          <w:tcPr>
            <w:tcW w:w="897" w:type="dxa"/>
            <w:gridSpan w:val="2"/>
            <w:vAlign w:val="center"/>
          </w:tcPr>
          <w:p w:rsidR="00294A68" w:rsidRDefault="00294A68" w:rsidP="006E00AB">
            <w:pPr>
              <w:tabs>
                <w:tab w:val="left" w:pos="5040"/>
              </w:tabs>
              <w:spacing w:line="400" w:lineRule="exact"/>
              <w:jc w:val="center"/>
              <w:rPr>
                <w:sz w:val="24"/>
                <w:szCs w:val="24"/>
              </w:rPr>
            </w:pPr>
          </w:p>
        </w:tc>
        <w:tc>
          <w:tcPr>
            <w:tcW w:w="1356" w:type="dxa"/>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9376" w:type="dxa"/>
            <w:gridSpan w:val="12"/>
            <w:vAlign w:val="center"/>
          </w:tcPr>
          <w:p w:rsidR="00294A68" w:rsidRDefault="00294A68" w:rsidP="006E00AB">
            <w:pPr>
              <w:tabs>
                <w:tab w:val="left" w:pos="5040"/>
              </w:tabs>
              <w:spacing w:line="400" w:lineRule="exact"/>
              <w:jc w:val="center"/>
              <w:rPr>
                <w:sz w:val="24"/>
                <w:szCs w:val="24"/>
              </w:rPr>
            </w:pPr>
            <w:r>
              <w:rPr>
                <w:rFonts w:hint="eastAsia"/>
                <w:sz w:val="24"/>
                <w:szCs w:val="24"/>
              </w:rPr>
              <w:t>负责人和课题组主要成员近五年来取得的与本课题有关的研究成果</w:t>
            </w:r>
          </w:p>
          <w:p w:rsidR="00294A68" w:rsidRDefault="00294A68" w:rsidP="006E00AB">
            <w:pPr>
              <w:tabs>
                <w:tab w:val="left" w:pos="5040"/>
              </w:tabs>
              <w:spacing w:line="400" w:lineRule="exact"/>
              <w:jc w:val="center"/>
              <w:rPr>
                <w:sz w:val="24"/>
                <w:szCs w:val="24"/>
              </w:rPr>
            </w:pPr>
            <w:r>
              <w:rPr>
                <w:rFonts w:hint="eastAsia"/>
                <w:sz w:val="24"/>
                <w:szCs w:val="24"/>
              </w:rPr>
              <w:t>（佐证材料复印件贴在</w:t>
            </w:r>
            <w:r>
              <w:rPr>
                <w:sz w:val="24"/>
                <w:szCs w:val="24"/>
              </w:rPr>
              <w:t>“</w:t>
            </w:r>
            <w:r>
              <w:rPr>
                <w:rFonts w:hint="eastAsia"/>
                <w:sz w:val="24"/>
                <w:szCs w:val="24"/>
              </w:rPr>
              <w:t>六、复印件粘贴处</w:t>
            </w:r>
            <w:r>
              <w:rPr>
                <w:sz w:val="24"/>
                <w:szCs w:val="24"/>
              </w:rPr>
              <w:t>”</w:t>
            </w:r>
            <w:r>
              <w:rPr>
                <w:rFonts w:hint="eastAsia"/>
                <w:sz w:val="24"/>
                <w:szCs w:val="24"/>
              </w:rPr>
              <w:t>，表格不够填写可增加，不超过</w:t>
            </w:r>
            <w:r>
              <w:rPr>
                <w:sz w:val="24"/>
                <w:szCs w:val="24"/>
              </w:rPr>
              <w:t>20</w:t>
            </w:r>
            <w:r>
              <w:rPr>
                <w:rFonts w:hint="eastAsia"/>
                <w:sz w:val="24"/>
                <w:szCs w:val="24"/>
              </w:rPr>
              <w:t>项）</w:t>
            </w:r>
          </w:p>
        </w:tc>
      </w:tr>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成果名称</w:t>
            </w:r>
          </w:p>
        </w:tc>
        <w:tc>
          <w:tcPr>
            <w:tcW w:w="1547"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著作者</w:t>
            </w:r>
          </w:p>
        </w:tc>
        <w:tc>
          <w:tcPr>
            <w:tcW w:w="1356"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成果形式</w:t>
            </w:r>
          </w:p>
        </w:tc>
        <w:tc>
          <w:tcPr>
            <w:tcW w:w="2534"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发表刊物或出版单位</w:t>
            </w:r>
          </w:p>
        </w:tc>
        <w:tc>
          <w:tcPr>
            <w:tcW w:w="1878"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发表出版时间</w:t>
            </w:r>
          </w:p>
        </w:tc>
      </w:tr>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p>
        </w:tc>
        <w:tc>
          <w:tcPr>
            <w:tcW w:w="1547" w:type="dxa"/>
            <w:gridSpan w:val="2"/>
            <w:vAlign w:val="center"/>
          </w:tcPr>
          <w:p w:rsidR="00294A68" w:rsidRDefault="00294A68" w:rsidP="006E00AB">
            <w:pPr>
              <w:tabs>
                <w:tab w:val="left" w:pos="5040"/>
              </w:tabs>
              <w:spacing w:line="400" w:lineRule="exact"/>
              <w:jc w:val="center"/>
              <w:rPr>
                <w:sz w:val="24"/>
                <w:szCs w:val="24"/>
              </w:rPr>
            </w:pPr>
          </w:p>
        </w:tc>
        <w:tc>
          <w:tcPr>
            <w:tcW w:w="1356" w:type="dxa"/>
            <w:gridSpan w:val="2"/>
            <w:vAlign w:val="center"/>
          </w:tcPr>
          <w:p w:rsidR="00294A68" w:rsidRDefault="00294A68" w:rsidP="006E00AB">
            <w:pPr>
              <w:tabs>
                <w:tab w:val="left" w:pos="5040"/>
              </w:tabs>
              <w:spacing w:line="400" w:lineRule="exact"/>
              <w:jc w:val="center"/>
              <w:rPr>
                <w:sz w:val="24"/>
                <w:szCs w:val="24"/>
              </w:rPr>
            </w:pPr>
          </w:p>
        </w:tc>
        <w:tc>
          <w:tcPr>
            <w:tcW w:w="2534" w:type="dxa"/>
            <w:gridSpan w:val="3"/>
            <w:vAlign w:val="center"/>
          </w:tcPr>
          <w:p w:rsidR="00294A68" w:rsidRDefault="00294A68" w:rsidP="006E00AB">
            <w:pPr>
              <w:tabs>
                <w:tab w:val="left" w:pos="5040"/>
              </w:tabs>
              <w:spacing w:line="400" w:lineRule="exact"/>
              <w:jc w:val="center"/>
              <w:rPr>
                <w:sz w:val="24"/>
                <w:szCs w:val="24"/>
              </w:rPr>
            </w:pPr>
          </w:p>
        </w:tc>
        <w:tc>
          <w:tcPr>
            <w:tcW w:w="1878" w:type="dxa"/>
            <w:gridSpan w:val="2"/>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p>
        </w:tc>
        <w:tc>
          <w:tcPr>
            <w:tcW w:w="1547" w:type="dxa"/>
            <w:gridSpan w:val="2"/>
            <w:vAlign w:val="center"/>
          </w:tcPr>
          <w:p w:rsidR="00294A68" w:rsidRDefault="00294A68" w:rsidP="006E00AB">
            <w:pPr>
              <w:tabs>
                <w:tab w:val="left" w:pos="5040"/>
              </w:tabs>
              <w:spacing w:line="400" w:lineRule="exact"/>
              <w:jc w:val="center"/>
              <w:rPr>
                <w:sz w:val="24"/>
                <w:szCs w:val="24"/>
              </w:rPr>
            </w:pPr>
          </w:p>
        </w:tc>
        <w:tc>
          <w:tcPr>
            <w:tcW w:w="1356" w:type="dxa"/>
            <w:gridSpan w:val="2"/>
            <w:vAlign w:val="center"/>
          </w:tcPr>
          <w:p w:rsidR="00294A68" w:rsidRDefault="00294A68" w:rsidP="006E00AB">
            <w:pPr>
              <w:tabs>
                <w:tab w:val="left" w:pos="5040"/>
              </w:tabs>
              <w:spacing w:line="400" w:lineRule="exact"/>
              <w:jc w:val="center"/>
              <w:rPr>
                <w:sz w:val="24"/>
                <w:szCs w:val="24"/>
              </w:rPr>
            </w:pPr>
          </w:p>
        </w:tc>
        <w:tc>
          <w:tcPr>
            <w:tcW w:w="2534" w:type="dxa"/>
            <w:gridSpan w:val="3"/>
            <w:vAlign w:val="center"/>
          </w:tcPr>
          <w:p w:rsidR="00294A68" w:rsidRDefault="00294A68" w:rsidP="006E00AB">
            <w:pPr>
              <w:tabs>
                <w:tab w:val="left" w:pos="5040"/>
              </w:tabs>
              <w:spacing w:line="400" w:lineRule="exact"/>
              <w:jc w:val="center"/>
              <w:rPr>
                <w:sz w:val="24"/>
                <w:szCs w:val="24"/>
              </w:rPr>
            </w:pPr>
          </w:p>
        </w:tc>
        <w:tc>
          <w:tcPr>
            <w:tcW w:w="1878" w:type="dxa"/>
            <w:gridSpan w:val="2"/>
            <w:vAlign w:val="center"/>
          </w:tcPr>
          <w:p w:rsidR="00294A68" w:rsidRDefault="00294A68" w:rsidP="006E00AB">
            <w:pPr>
              <w:tabs>
                <w:tab w:val="left" w:pos="5040"/>
              </w:tabs>
              <w:spacing w:line="400" w:lineRule="exact"/>
              <w:jc w:val="center"/>
              <w:rPr>
                <w:sz w:val="24"/>
                <w:szCs w:val="24"/>
              </w:rPr>
            </w:pPr>
          </w:p>
        </w:tc>
      </w:tr>
      <w:tr w:rsidR="00294A68" w:rsidTr="006E00AB">
        <w:trPr>
          <w:jc w:val="center"/>
        </w:trPr>
        <w:tc>
          <w:tcPr>
            <w:tcW w:w="2061" w:type="dxa"/>
            <w:gridSpan w:val="3"/>
            <w:vAlign w:val="center"/>
          </w:tcPr>
          <w:p w:rsidR="00294A68" w:rsidRDefault="00294A68" w:rsidP="006E00AB">
            <w:pPr>
              <w:tabs>
                <w:tab w:val="left" w:pos="5040"/>
              </w:tabs>
              <w:spacing w:line="400" w:lineRule="exact"/>
              <w:jc w:val="center"/>
              <w:rPr>
                <w:sz w:val="24"/>
                <w:szCs w:val="24"/>
              </w:rPr>
            </w:pPr>
          </w:p>
        </w:tc>
        <w:tc>
          <w:tcPr>
            <w:tcW w:w="1547" w:type="dxa"/>
            <w:gridSpan w:val="2"/>
            <w:vAlign w:val="center"/>
          </w:tcPr>
          <w:p w:rsidR="00294A68" w:rsidRDefault="00294A68" w:rsidP="006E00AB">
            <w:pPr>
              <w:tabs>
                <w:tab w:val="left" w:pos="5040"/>
              </w:tabs>
              <w:spacing w:line="400" w:lineRule="exact"/>
              <w:jc w:val="center"/>
              <w:rPr>
                <w:sz w:val="24"/>
                <w:szCs w:val="24"/>
              </w:rPr>
            </w:pPr>
          </w:p>
        </w:tc>
        <w:tc>
          <w:tcPr>
            <w:tcW w:w="1356" w:type="dxa"/>
            <w:gridSpan w:val="2"/>
            <w:vAlign w:val="center"/>
          </w:tcPr>
          <w:p w:rsidR="00294A68" w:rsidRDefault="00294A68" w:rsidP="006E00AB">
            <w:pPr>
              <w:tabs>
                <w:tab w:val="left" w:pos="5040"/>
              </w:tabs>
              <w:spacing w:line="400" w:lineRule="exact"/>
              <w:jc w:val="center"/>
              <w:rPr>
                <w:sz w:val="24"/>
                <w:szCs w:val="24"/>
              </w:rPr>
            </w:pPr>
          </w:p>
        </w:tc>
        <w:tc>
          <w:tcPr>
            <w:tcW w:w="2534" w:type="dxa"/>
            <w:gridSpan w:val="3"/>
            <w:vAlign w:val="center"/>
          </w:tcPr>
          <w:p w:rsidR="00294A68" w:rsidRDefault="00294A68" w:rsidP="006E00AB">
            <w:pPr>
              <w:tabs>
                <w:tab w:val="left" w:pos="5040"/>
              </w:tabs>
              <w:spacing w:line="400" w:lineRule="exact"/>
              <w:jc w:val="center"/>
              <w:rPr>
                <w:sz w:val="24"/>
                <w:szCs w:val="24"/>
              </w:rPr>
            </w:pPr>
          </w:p>
        </w:tc>
        <w:tc>
          <w:tcPr>
            <w:tcW w:w="1878" w:type="dxa"/>
            <w:gridSpan w:val="2"/>
            <w:vAlign w:val="center"/>
          </w:tcPr>
          <w:p w:rsidR="00294A68" w:rsidRDefault="00294A68" w:rsidP="006E00AB">
            <w:pPr>
              <w:tabs>
                <w:tab w:val="left" w:pos="5040"/>
              </w:tabs>
              <w:spacing w:line="400" w:lineRule="exact"/>
              <w:jc w:val="center"/>
              <w:rPr>
                <w:sz w:val="24"/>
                <w:szCs w:val="24"/>
              </w:rPr>
            </w:pPr>
          </w:p>
        </w:tc>
      </w:tr>
    </w:tbl>
    <w:p w:rsidR="00294A68" w:rsidRDefault="00294A68" w:rsidP="0014272E">
      <w:pPr>
        <w:tabs>
          <w:tab w:val="left" w:pos="5040"/>
        </w:tabs>
        <w:spacing w:line="400" w:lineRule="exact"/>
        <w:ind w:firstLineChars="200" w:firstLine="480"/>
        <w:rPr>
          <w:rFonts w:eastAsia="黑体"/>
          <w:sz w:val="24"/>
          <w:szCs w:val="24"/>
        </w:rPr>
      </w:pPr>
      <w:r>
        <w:rPr>
          <w:rFonts w:eastAsia="黑体" w:hint="eastAsia"/>
          <w:sz w:val="24"/>
          <w:szCs w:val="24"/>
        </w:rPr>
        <w:t>二、课题论证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294A68" w:rsidTr="006E00AB">
        <w:trPr>
          <w:jc w:val="center"/>
        </w:trPr>
        <w:tc>
          <w:tcPr>
            <w:tcW w:w="8946" w:type="dxa"/>
          </w:tcPr>
          <w:p w:rsidR="00294A68" w:rsidRDefault="00294A68" w:rsidP="006E00AB">
            <w:pPr>
              <w:tabs>
                <w:tab w:val="left" w:pos="5040"/>
              </w:tabs>
              <w:spacing w:line="400" w:lineRule="exact"/>
              <w:ind w:right="71" w:firstLineChars="200" w:firstLine="480"/>
              <w:jc w:val="left"/>
              <w:rPr>
                <w:sz w:val="24"/>
                <w:szCs w:val="24"/>
              </w:rPr>
            </w:pPr>
            <w:r>
              <w:rPr>
                <w:sz w:val="24"/>
                <w:szCs w:val="24"/>
              </w:rPr>
              <w:t>1</w:t>
            </w:r>
            <w:r>
              <w:rPr>
                <w:rFonts w:hint="eastAsia"/>
                <w:sz w:val="24"/>
                <w:szCs w:val="24"/>
              </w:rPr>
              <w:t>．本课题研究背景、核心概念的界定，国内外研究现状述评、选题意义及研究价值。</w:t>
            </w:r>
          </w:p>
          <w:p w:rsidR="00294A68" w:rsidRDefault="00294A68" w:rsidP="006E00AB">
            <w:pPr>
              <w:tabs>
                <w:tab w:val="left" w:pos="5040"/>
              </w:tabs>
              <w:spacing w:line="400" w:lineRule="exact"/>
              <w:ind w:right="71" w:firstLineChars="200" w:firstLine="480"/>
              <w:jc w:val="left"/>
              <w:rPr>
                <w:sz w:val="24"/>
                <w:szCs w:val="24"/>
              </w:rPr>
            </w:pPr>
            <w:r>
              <w:rPr>
                <w:sz w:val="24"/>
                <w:szCs w:val="24"/>
              </w:rPr>
              <w:t>2</w:t>
            </w:r>
            <w:r>
              <w:rPr>
                <w:rFonts w:hint="eastAsia"/>
                <w:sz w:val="24"/>
                <w:szCs w:val="24"/>
              </w:rPr>
              <w:t>．本课题负责人及课题组主要成员前期相关研究成果。</w:t>
            </w:r>
          </w:p>
          <w:p w:rsidR="00294A68" w:rsidRDefault="00294A68" w:rsidP="006E00AB">
            <w:pPr>
              <w:tabs>
                <w:tab w:val="left" w:pos="5040"/>
              </w:tabs>
              <w:spacing w:line="400" w:lineRule="exact"/>
              <w:ind w:right="71" w:firstLineChars="200" w:firstLine="480"/>
              <w:jc w:val="left"/>
              <w:rPr>
                <w:sz w:val="24"/>
                <w:szCs w:val="24"/>
              </w:rPr>
            </w:pPr>
            <w:r>
              <w:rPr>
                <w:rFonts w:hint="eastAsia"/>
                <w:sz w:val="24"/>
                <w:szCs w:val="24"/>
              </w:rPr>
              <w:t>（限</w:t>
            </w:r>
            <w:r>
              <w:rPr>
                <w:sz w:val="24"/>
                <w:szCs w:val="24"/>
              </w:rPr>
              <w:t>1500</w:t>
            </w:r>
            <w:r>
              <w:rPr>
                <w:rFonts w:hint="eastAsia"/>
                <w:sz w:val="24"/>
                <w:szCs w:val="24"/>
              </w:rPr>
              <w:t>字内）</w:t>
            </w: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tc>
      </w:tr>
    </w:tbl>
    <w:p w:rsidR="00294A68" w:rsidRDefault="00294A68" w:rsidP="0014272E">
      <w:pPr>
        <w:tabs>
          <w:tab w:val="left" w:pos="5040"/>
        </w:tabs>
        <w:spacing w:line="400" w:lineRule="exact"/>
        <w:ind w:firstLineChars="200" w:firstLine="480"/>
        <w:rPr>
          <w:rFonts w:eastAsia="黑体"/>
          <w:sz w:val="24"/>
          <w:szCs w:val="24"/>
        </w:rPr>
      </w:pPr>
      <w:r>
        <w:rPr>
          <w:rFonts w:eastAsia="黑体"/>
          <w:sz w:val="24"/>
          <w:szCs w:val="24"/>
        </w:rPr>
        <w:br w:type="page"/>
      </w:r>
      <w:r>
        <w:rPr>
          <w:rFonts w:eastAsia="黑体" w:hint="eastAsia"/>
          <w:sz w:val="24"/>
          <w:szCs w:val="24"/>
        </w:rPr>
        <w:t>三、课题设计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294A68" w:rsidTr="006E00AB">
        <w:trPr>
          <w:jc w:val="center"/>
        </w:trPr>
        <w:tc>
          <w:tcPr>
            <w:tcW w:w="8946" w:type="dxa"/>
          </w:tcPr>
          <w:p w:rsidR="00294A68" w:rsidRDefault="00294A68" w:rsidP="006E00AB">
            <w:pPr>
              <w:tabs>
                <w:tab w:val="left" w:pos="5040"/>
              </w:tabs>
              <w:spacing w:line="400" w:lineRule="exact"/>
              <w:ind w:right="71" w:firstLineChars="200" w:firstLine="480"/>
              <w:jc w:val="left"/>
              <w:rPr>
                <w:sz w:val="24"/>
                <w:szCs w:val="24"/>
              </w:rPr>
            </w:pPr>
            <w:r>
              <w:rPr>
                <w:sz w:val="24"/>
                <w:szCs w:val="24"/>
              </w:rPr>
              <w:t>1</w:t>
            </w:r>
            <w:r>
              <w:rPr>
                <w:rFonts w:hint="eastAsia"/>
                <w:sz w:val="24"/>
                <w:szCs w:val="24"/>
              </w:rPr>
              <w:t>．本课题研究目标、研究内容（包括重点、难点分析）和拟解决的问题。</w:t>
            </w:r>
          </w:p>
          <w:p w:rsidR="00294A68" w:rsidRDefault="00294A68" w:rsidP="006E00AB">
            <w:pPr>
              <w:tabs>
                <w:tab w:val="left" w:pos="5040"/>
              </w:tabs>
              <w:spacing w:line="400" w:lineRule="exact"/>
              <w:ind w:right="71" w:firstLineChars="200" w:firstLine="480"/>
              <w:jc w:val="left"/>
              <w:rPr>
                <w:sz w:val="24"/>
                <w:szCs w:val="24"/>
              </w:rPr>
            </w:pPr>
            <w:r>
              <w:rPr>
                <w:sz w:val="24"/>
                <w:szCs w:val="24"/>
              </w:rPr>
              <w:t>2</w:t>
            </w:r>
            <w:r>
              <w:rPr>
                <w:rFonts w:hint="eastAsia"/>
                <w:sz w:val="24"/>
                <w:szCs w:val="24"/>
              </w:rPr>
              <w:t>．本课题拟采取研究方法及可行性分析。</w:t>
            </w:r>
          </w:p>
          <w:p w:rsidR="00294A68" w:rsidRDefault="00294A68" w:rsidP="006E00AB">
            <w:pPr>
              <w:tabs>
                <w:tab w:val="left" w:pos="5040"/>
              </w:tabs>
              <w:spacing w:line="400" w:lineRule="exact"/>
              <w:ind w:right="71" w:firstLineChars="200" w:firstLine="480"/>
              <w:jc w:val="left"/>
              <w:rPr>
                <w:sz w:val="24"/>
                <w:szCs w:val="24"/>
              </w:rPr>
            </w:pPr>
            <w:r>
              <w:rPr>
                <w:sz w:val="24"/>
                <w:szCs w:val="24"/>
              </w:rPr>
              <w:t>3</w:t>
            </w:r>
            <w:r>
              <w:rPr>
                <w:rFonts w:hint="eastAsia"/>
                <w:sz w:val="24"/>
                <w:szCs w:val="24"/>
              </w:rPr>
              <w:t>．本课题主要特色及创新之处。</w:t>
            </w:r>
          </w:p>
          <w:p w:rsidR="00294A68" w:rsidRDefault="00294A68" w:rsidP="006E00AB">
            <w:pPr>
              <w:tabs>
                <w:tab w:val="left" w:pos="5040"/>
              </w:tabs>
              <w:spacing w:line="400" w:lineRule="exact"/>
              <w:ind w:right="71" w:firstLineChars="200" w:firstLine="480"/>
              <w:jc w:val="left"/>
              <w:rPr>
                <w:sz w:val="24"/>
                <w:szCs w:val="24"/>
              </w:rPr>
            </w:pPr>
            <w:r>
              <w:rPr>
                <w:sz w:val="24"/>
                <w:szCs w:val="24"/>
              </w:rPr>
              <w:t>4</w:t>
            </w:r>
            <w:r>
              <w:rPr>
                <w:rFonts w:hint="eastAsia"/>
                <w:sz w:val="24"/>
                <w:szCs w:val="24"/>
              </w:rPr>
              <w:t>．本课题预期的研究进展（包括研究时间及阶段性工作要点）及研究成果。</w:t>
            </w:r>
          </w:p>
          <w:p w:rsidR="00294A68" w:rsidRDefault="00294A68" w:rsidP="006E00AB">
            <w:pPr>
              <w:tabs>
                <w:tab w:val="left" w:pos="5040"/>
              </w:tabs>
              <w:spacing w:line="400" w:lineRule="exact"/>
              <w:ind w:right="71" w:firstLineChars="200" w:firstLine="480"/>
              <w:jc w:val="left"/>
              <w:rPr>
                <w:sz w:val="24"/>
                <w:szCs w:val="24"/>
              </w:rPr>
            </w:pPr>
            <w:r>
              <w:rPr>
                <w:sz w:val="24"/>
                <w:szCs w:val="24"/>
              </w:rPr>
              <w:t>5</w:t>
            </w:r>
            <w:r>
              <w:rPr>
                <w:rFonts w:hint="eastAsia"/>
                <w:sz w:val="24"/>
                <w:szCs w:val="24"/>
              </w:rPr>
              <w:t>．完成本课题的保障条件（如配套经费、所在单位条件等）。</w:t>
            </w:r>
          </w:p>
          <w:p w:rsidR="00294A68" w:rsidRDefault="00294A68" w:rsidP="006E00AB">
            <w:pPr>
              <w:tabs>
                <w:tab w:val="left" w:pos="5040"/>
              </w:tabs>
              <w:spacing w:line="400" w:lineRule="exact"/>
              <w:ind w:right="71" w:firstLineChars="200" w:firstLine="480"/>
              <w:jc w:val="left"/>
              <w:rPr>
                <w:sz w:val="24"/>
                <w:szCs w:val="24"/>
              </w:rPr>
            </w:pPr>
            <w:r>
              <w:rPr>
                <w:rFonts w:hint="eastAsia"/>
                <w:sz w:val="24"/>
                <w:szCs w:val="24"/>
              </w:rPr>
              <w:t>（限</w:t>
            </w:r>
            <w:r>
              <w:rPr>
                <w:sz w:val="24"/>
                <w:szCs w:val="24"/>
              </w:rPr>
              <w:t>3000</w:t>
            </w:r>
            <w:r>
              <w:rPr>
                <w:rFonts w:hint="eastAsia"/>
                <w:sz w:val="24"/>
                <w:szCs w:val="24"/>
              </w:rPr>
              <w:t>字内）</w:t>
            </w: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p w:rsidR="00294A68" w:rsidRDefault="00294A68" w:rsidP="006E00AB">
            <w:pPr>
              <w:tabs>
                <w:tab w:val="left" w:pos="5040"/>
              </w:tabs>
              <w:spacing w:line="400" w:lineRule="exact"/>
              <w:rPr>
                <w:rFonts w:eastAsia="仿宋_GB2312"/>
                <w:sz w:val="24"/>
                <w:szCs w:val="24"/>
              </w:rPr>
            </w:pPr>
          </w:p>
        </w:tc>
      </w:tr>
    </w:tbl>
    <w:p w:rsidR="00294A68" w:rsidRDefault="00294A68" w:rsidP="0014272E">
      <w:pPr>
        <w:tabs>
          <w:tab w:val="left" w:pos="5040"/>
        </w:tabs>
        <w:spacing w:line="400" w:lineRule="exact"/>
        <w:ind w:firstLineChars="200" w:firstLine="480"/>
        <w:rPr>
          <w:rFonts w:eastAsia="黑体"/>
          <w:sz w:val="24"/>
          <w:szCs w:val="24"/>
        </w:rPr>
      </w:pPr>
      <w:r>
        <w:rPr>
          <w:rFonts w:eastAsia="黑体"/>
          <w:sz w:val="24"/>
          <w:szCs w:val="24"/>
        </w:rPr>
        <w:br w:type="page"/>
      </w:r>
      <w:r>
        <w:rPr>
          <w:rFonts w:eastAsia="黑体" w:hint="eastAsia"/>
          <w:sz w:val="24"/>
          <w:szCs w:val="24"/>
        </w:rPr>
        <w:t>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428"/>
        <w:gridCol w:w="1500"/>
        <w:gridCol w:w="1470"/>
        <w:gridCol w:w="925"/>
        <w:gridCol w:w="2227"/>
        <w:gridCol w:w="1536"/>
      </w:tblGrid>
      <w:tr w:rsidR="00294A68" w:rsidTr="006E00AB">
        <w:trPr>
          <w:cantSplit/>
          <w:trHeight w:val="445"/>
          <w:jc w:val="center"/>
        </w:trPr>
        <w:tc>
          <w:tcPr>
            <w:tcW w:w="842" w:type="dxa"/>
            <w:vAlign w:val="center"/>
          </w:tcPr>
          <w:p w:rsidR="00294A68" w:rsidRDefault="00294A68" w:rsidP="006E00AB">
            <w:pPr>
              <w:tabs>
                <w:tab w:val="left" w:pos="5040"/>
              </w:tabs>
              <w:spacing w:line="400" w:lineRule="exact"/>
              <w:jc w:val="center"/>
              <w:rPr>
                <w:bCs/>
                <w:sz w:val="24"/>
                <w:szCs w:val="24"/>
              </w:rPr>
            </w:pPr>
            <w:r>
              <w:rPr>
                <w:rFonts w:hint="eastAsia"/>
                <w:bCs/>
                <w:sz w:val="24"/>
                <w:szCs w:val="24"/>
              </w:rPr>
              <w:t>序号</w:t>
            </w:r>
          </w:p>
        </w:tc>
        <w:tc>
          <w:tcPr>
            <w:tcW w:w="1928"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经费开支科目</w:t>
            </w:r>
          </w:p>
        </w:tc>
        <w:tc>
          <w:tcPr>
            <w:tcW w:w="1470" w:type="dxa"/>
            <w:vAlign w:val="center"/>
          </w:tcPr>
          <w:p w:rsidR="00294A68" w:rsidRDefault="00294A68" w:rsidP="006E00AB">
            <w:pPr>
              <w:tabs>
                <w:tab w:val="left" w:pos="5040"/>
              </w:tabs>
              <w:spacing w:line="400" w:lineRule="exact"/>
              <w:jc w:val="center"/>
              <w:rPr>
                <w:sz w:val="24"/>
                <w:szCs w:val="24"/>
              </w:rPr>
            </w:pPr>
            <w:r>
              <w:rPr>
                <w:rFonts w:hint="eastAsia"/>
                <w:sz w:val="24"/>
                <w:szCs w:val="24"/>
              </w:rPr>
              <w:t>金额（元）</w:t>
            </w:r>
          </w:p>
        </w:tc>
        <w:tc>
          <w:tcPr>
            <w:tcW w:w="925" w:type="dxa"/>
            <w:vAlign w:val="center"/>
          </w:tcPr>
          <w:p w:rsidR="00294A68" w:rsidRDefault="00294A68" w:rsidP="006E00AB">
            <w:pPr>
              <w:tabs>
                <w:tab w:val="left" w:pos="5040"/>
              </w:tabs>
              <w:spacing w:line="400" w:lineRule="exact"/>
              <w:jc w:val="center"/>
              <w:rPr>
                <w:bCs/>
                <w:sz w:val="24"/>
                <w:szCs w:val="24"/>
              </w:rPr>
            </w:pPr>
            <w:r>
              <w:rPr>
                <w:rFonts w:hint="eastAsia"/>
                <w:bCs/>
                <w:sz w:val="24"/>
                <w:szCs w:val="24"/>
              </w:rPr>
              <w:t>序号</w:t>
            </w:r>
          </w:p>
        </w:tc>
        <w:tc>
          <w:tcPr>
            <w:tcW w:w="2227" w:type="dxa"/>
            <w:vAlign w:val="center"/>
          </w:tcPr>
          <w:p w:rsidR="00294A68" w:rsidRDefault="00294A68" w:rsidP="006E00AB">
            <w:pPr>
              <w:tabs>
                <w:tab w:val="left" w:pos="5040"/>
              </w:tabs>
              <w:spacing w:line="400" w:lineRule="exact"/>
              <w:jc w:val="center"/>
              <w:rPr>
                <w:sz w:val="24"/>
                <w:szCs w:val="24"/>
              </w:rPr>
            </w:pPr>
            <w:r>
              <w:rPr>
                <w:rFonts w:hint="eastAsia"/>
                <w:sz w:val="24"/>
                <w:szCs w:val="24"/>
              </w:rPr>
              <w:t>经费开支科目</w:t>
            </w:r>
          </w:p>
        </w:tc>
        <w:tc>
          <w:tcPr>
            <w:tcW w:w="1536" w:type="dxa"/>
            <w:vAlign w:val="center"/>
          </w:tcPr>
          <w:p w:rsidR="00294A68" w:rsidRDefault="00294A68" w:rsidP="006E00AB">
            <w:pPr>
              <w:tabs>
                <w:tab w:val="left" w:pos="5040"/>
              </w:tabs>
              <w:spacing w:line="400" w:lineRule="exact"/>
              <w:jc w:val="center"/>
              <w:rPr>
                <w:sz w:val="24"/>
                <w:szCs w:val="24"/>
              </w:rPr>
            </w:pPr>
            <w:r>
              <w:rPr>
                <w:rFonts w:hint="eastAsia"/>
                <w:sz w:val="24"/>
                <w:szCs w:val="24"/>
              </w:rPr>
              <w:t>金额（元）</w:t>
            </w:r>
          </w:p>
        </w:tc>
      </w:tr>
      <w:tr w:rsidR="00294A68" w:rsidTr="006E00AB">
        <w:trPr>
          <w:cantSplit/>
          <w:trHeight w:val="607"/>
          <w:jc w:val="center"/>
        </w:trPr>
        <w:tc>
          <w:tcPr>
            <w:tcW w:w="842" w:type="dxa"/>
            <w:vAlign w:val="center"/>
          </w:tcPr>
          <w:p w:rsidR="00294A68" w:rsidRDefault="00294A68" w:rsidP="006E00AB">
            <w:pPr>
              <w:tabs>
                <w:tab w:val="left" w:pos="5040"/>
              </w:tabs>
              <w:spacing w:line="400" w:lineRule="exact"/>
              <w:jc w:val="center"/>
              <w:rPr>
                <w:sz w:val="24"/>
                <w:szCs w:val="24"/>
              </w:rPr>
            </w:pPr>
            <w:r>
              <w:rPr>
                <w:sz w:val="24"/>
                <w:szCs w:val="24"/>
              </w:rPr>
              <w:t>1</w:t>
            </w:r>
          </w:p>
        </w:tc>
        <w:tc>
          <w:tcPr>
            <w:tcW w:w="1928" w:type="dxa"/>
            <w:gridSpan w:val="2"/>
            <w:vAlign w:val="center"/>
          </w:tcPr>
          <w:p w:rsidR="00294A68" w:rsidRDefault="00294A68" w:rsidP="006E00AB">
            <w:pPr>
              <w:tabs>
                <w:tab w:val="left" w:pos="5040"/>
              </w:tabs>
              <w:spacing w:line="400" w:lineRule="exact"/>
              <w:rPr>
                <w:sz w:val="24"/>
                <w:szCs w:val="24"/>
              </w:rPr>
            </w:pPr>
            <w:r>
              <w:rPr>
                <w:rFonts w:hint="eastAsia"/>
                <w:sz w:val="24"/>
                <w:szCs w:val="24"/>
              </w:rPr>
              <w:t>资料费</w:t>
            </w:r>
          </w:p>
        </w:tc>
        <w:tc>
          <w:tcPr>
            <w:tcW w:w="1470" w:type="dxa"/>
            <w:vAlign w:val="center"/>
          </w:tcPr>
          <w:p w:rsidR="00294A68" w:rsidRDefault="00294A68" w:rsidP="006E00AB">
            <w:pPr>
              <w:tabs>
                <w:tab w:val="left" w:pos="5040"/>
              </w:tabs>
              <w:spacing w:line="400" w:lineRule="exact"/>
              <w:jc w:val="center"/>
              <w:rPr>
                <w:sz w:val="24"/>
                <w:szCs w:val="24"/>
              </w:rPr>
            </w:pPr>
          </w:p>
        </w:tc>
        <w:tc>
          <w:tcPr>
            <w:tcW w:w="925" w:type="dxa"/>
            <w:vAlign w:val="center"/>
          </w:tcPr>
          <w:p w:rsidR="00294A68" w:rsidRDefault="00294A68" w:rsidP="006E00AB">
            <w:pPr>
              <w:tabs>
                <w:tab w:val="left" w:pos="5040"/>
              </w:tabs>
              <w:spacing w:line="400" w:lineRule="exact"/>
              <w:jc w:val="center"/>
              <w:rPr>
                <w:sz w:val="24"/>
                <w:szCs w:val="24"/>
              </w:rPr>
            </w:pPr>
            <w:r>
              <w:rPr>
                <w:sz w:val="24"/>
                <w:szCs w:val="24"/>
              </w:rPr>
              <w:t>7</w:t>
            </w:r>
          </w:p>
        </w:tc>
        <w:tc>
          <w:tcPr>
            <w:tcW w:w="2227" w:type="dxa"/>
            <w:vAlign w:val="center"/>
          </w:tcPr>
          <w:p w:rsidR="00294A68" w:rsidRDefault="00294A68" w:rsidP="006E00AB">
            <w:pPr>
              <w:tabs>
                <w:tab w:val="left" w:pos="5040"/>
              </w:tabs>
              <w:spacing w:line="400" w:lineRule="exact"/>
              <w:rPr>
                <w:sz w:val="24"/>
                <w:szCs w:val="24"/>
              </w:rPr>
            </w:pPr>
            <w:r>
              <w:rPr>
                <w:rFonts w:hint="eastAsia"/>
                <w:sz w:val="24"/>
                <w:szCs w:val="24"/>
              </w:rPr>
              <w:t>专家咨询费</w:t>
            </w:r>
          </w:p>
        </w:tc>
        <w:tc>
          <w:tcPr>
            <w:tcW w:w="1536" w:type="dxa"/>
            <w:vAlign w:val="center"/>
          </w:tcPr>
          <w:p w:rsidR="00294A68" w:rsidRDefault="00294A68" w:rsidP="006E00AB">
            <w:pPr>
              <w:tabs>
                <w:tab w:val="left" w:pos="5040"/>
              </w:tabs>
              <w:spacing w:line="400" w:lineRule="exact"/>
              <w:jc w:val="center"/>
              <w:rPr>
                <w:sz w:val="24"/>
                <w:szCs w:val="24"/>
              </w:rPr>
            </w:pPr>
          </w:p>
        </w:tc>
      </w:tr>
      <w:tr w:rsidR="00294A68" w:rsidTr="006E00AB">
        <w:trPr>
          <w:cantSplit/>
          <w:trHeight w:val="480"/>
          <w:jc w:val="center"/>
        </w:trPr>
        <w:tc>
          <w:tcPr>
            <w:tcW w:w="842" w:type="dxa"/>
            <w:vAlign w:val="center"/>
          </w:tcPr>
          <w:p w:rsidR="00294A68" w:rsidRDefault="00294A68" w:rsidP="006E00AB">
            <w:pPr>
              <w:tabs>
                <w:tab w:val="left" w:pos="5040"/>
              </w:tabs>
              <w:spacing w:line="400" w:lineRule="exact"/>
              <w:jc w:val="center"/>
              <w:rPr>
                <w:sz w:val="24"/>
                <w:szCs w:val="24"/>
              </w:rPr>
            </w:pPr>
            <w:r>
              <w:rPr>
                <w:sz w:val="24"/>
                <w:szCs w:val="24"/>
              </w:rPr>
              <w:t>2</w:t>
            </w:r>
          </w:p>
        </w:tc>
        <w:tc>
          <w:tcPr>
            <w:tcW w:w="1928" w:type="dxa"/>
            <w:gridSpan w:val="2"/>
            <w:vAlign w:val="center"/>
          </w:tcPr>
          <w:p w:rsidR="00294A68" w:rsidRDefault="00294A68" w:rsidP="006E00AB">
            <w:pPr>
              <w:tabs>
                <w:tab w:val="left" w:pos="5040"/>
              </w:tabs>
              <w:spacing w:line="400" w:lineRule="exact"/>
              <w:rPr>
                <w:sz w:val="24"/>
                <w:szCs w:val="24"/>
              </w:rPr>
            </w:pPr>
            <w:r>
              <w:rPr>
                <w:rFonts w:hint="eastAsia"/>
                <w:sz w:val="24"/>
                <w:szCs w:val="24"/>
              </w:rPr>
              <w:t>数据采集费</w:t>
            </w:r>
          </w:p>
        </w:tc>
        <w:tc>
          <w:tcPr>
            <w:tcW w:w="1470" w:type="dxa"/>
            <w:vAlign w:val="center"/>
          </w:tcPr>
          <w:p w:rsidR="00294A68" w:rsidRDefault="00294A68" w:rsidP="006E00AB">
            <w:pPr>
              <w:tabs>
                <w:tab w:val="left" w:pos="5040"/>
              </w:tabs>
              <w:spacing w:line="400" w:lineRule="exact"/>
              <w:jc w:val="center"/>
              <w:rPr>
                <w:sz w:val="24"/>
                <w:szCs w:val="24"/>
              </w:rPr>
            </w:pPr>
          </w:p>
        </w:tc>
        <w:tc>
          <w:tcPr>
            <w:tcW w:w="925" w:type="dxa"/>
            <w:vAlign w:val="center"/>
          </w:tcPr>
          <w:p w:rsidR="00294A68" w:rsidRDefault="00294A68" w:rsidP="006E00AB">
            <w:pPr>
              <w:tabs>
                <w:tab w:val="left" w:pos="5040"/>
              </w:tabs>
              <w:spacing w:line="400" w:lineRule="exact"/>
              <w:jc w:val="center"/>
              <w:rPr>
                <w:sz w:val="24"/>
                <w:szCs w:val="24"/>
              </w:rPr>
            </w:pPr>
            <w:r>
              <w:rPr>
                <w:sz w:val="24"/>
                <w:szCs w:val="24"/>
              </w:rPr>
              <w:t>8</w:t>
            </w:r>
          </w:p>
        </w:tc>
        <w:tc>
          <w:tcPr>
            <w:tcW w:w="2227" w:type="dxa"/>
            <w:vAlign w:val="center"/>
          </w:tcPr>
          <w:p w:rsidR="00294A68" w:rsidRDefault="00294A68" w:rsidP="006E00AB">
            <w:pPr>
              <w:tabs>
                <w:tab w:val="left" w:pos="5040"/>
              </w:tabs>
              <w:spacing w:line="400" w:lineRule="exact"/>
              <w:rPr>
                <w:sz w:val="24"/>
                <w:szCs w:val="24"/>
              </w:rPr>
            </w:pPr>
            <w:r>
              <w:rPr>
                <w:rFonts w:hint="eastAsia"/>
                <w:sz w:val="24"/>
                <w:szCs w:val="24"/>
              </w:rPr>
              <w:t>成果印刷费</w:t>
            </w:r>
          </w:p>
        </w:tc>
        <w:tc>
          <w:tcPr>
            <w:tcW w:w="1536" w:type="dxa"/>
            <w:vAlign w:val="center"/>
          </w:tcPr>
          <w:p w:rsidR="00294A68" w:rsidRDefault="00294A68" w:rsidP="006E00AB">
            <w:pPr>
              <w:tabs>
                <w:tab w:val="left" w:pos="5040"/>
              </w:tabs>
              <w:spacing w:line="400" w:lineRule="exact"/>
              <w:jc w:val="center"/>
              <w:rPr>
                <w:sz w:val="24"/>
                <w:szCs w:val="24"/>
              </w:rPr>
            </w:pPr>
          </w:p>
        </w:tc>
      </w:tr>
      <w:tr w:rsidR="00294A68" w:rsidTr="006E00AB">
        <w:trPr>
          <w:cantSplit/>
          <w:trHeight w:val="480"/>
          <w:jc w:val="center"/>
        </w:trPr>
        <w:tc>
          <w:tcPr>
            <w:tcW w:w="842" w:type="dxa"/>
            <w:vAlign w:val="center"/>
          </w:tcPr>
          <w:p w:rsidR="00294A68" w:rsidRDefault="00294A68" w:rsidP="006E00AB">
            <w:pPr>
              <w:tabs>
                <w:tab w:val="left" w:pos="5040"/>
              </w:tabs>
              <w:spacing w:line="400" w:lineRule="exact"/>
              <w:jc w:val="center"/>
              <w:rPr>
                <w:sz w:val="24"/>
                <w:szCs w:val="24"/>
              </w:rPr>
            </w:pPr>
            <w:r>
              <w:rPr>
                <w:sz w:val="24"/>
                <w:szCs w:val="24"/>
              </w:rPr>
              <w:t>3</w:t>
            </w:r>
          </w:p>
        </w:tc>
        <w:tc>
          <w:tcPr>
            <w:tcW w:w="1928" w:type="dxa"/>
            <w:gridSpan w:val="2"/>
            <w:vAlign w:val="center"/>
          </w:tcPr>
          <w:p w:rsidR="00294A68" w:rsidRDefault="00294A68" w:rsidP="006E00AB">
            <w:pPr>
              <w:tabs>
                <w:tab w:val="left" w:pos="5040"/>
              </w:tabs>
              <w:spacing w:line="400" w:lineRule="exact"/>
              <w:rPr>
                <w:sz w:val="24"/>
                <w:szCs w:val="24"/>
              </w:rPr>
            </w:pPr>
            <w:r>
              <w:rPr>
                <w:rFonts w:hint="eastAsia"/>
                <w:sz w:val="24"/>
                <w:szCs w:val="24"/>
              </w:rPr>
              <w:t>调研差旅费</w:t>
            </w:r>
          </w:p>
        </w:tc>
        <w:tc>
          <w:tcPr>
            <w:tcW w:w="1470" w:type="dxa"/>
            <w:vAlign w:val="center"/>
          </w:tcPr>
          <w:p w:rsidR="00294A68" w:rsidRDefault="00294A68" w:rsidP="006E00AB">
            <w:pPr>
              <w:tabs>
                <w:tab w:val="left" w:pos="5040"/>
              </w:tabs>
              <w:spacing w:line="400" w:lineRule="exact"/>
              <w:jc w:val="center"/>
              <w:rPr>
                <w:sz w:val="24"/>
                <w:szCs w:val="24"/>
              </w:rPr>
            </w:pPr>
          </w:p>
        </w:tc>
        <w:tc>
          <w:tcPr>
            <w:tcW w:w="925" w:type="dxa"/>
            <w:vAlign w:val="center"/>
          </w:tcPr>
          <w:p w:rsidR="00294A68" w:rsidRDefault="00294A68" w:rsidP="006E00AB">
            <w:pPr>
              <w:tabs>
                <w:tab w:val="left" w:pos="5040"/>
              </w:tabs>
              <w:spacing w:line="400" w:lineRule="exact"/>
              <w:jc w:val="center"/>
              <w:rPr>
                <w:sz w:val="24"/>
                <w:szCs w:val="24"/>
              </w:rPr>
            </w:pPr>
            <w:r>
              <w:rPr>
                <w:sz w:val="24"/>
                <w:szCs w:val="24"/>
              </w:rPr>
              <w:t>9</w:t>
            </w:r>
          </w:p>
        </w:tc>
        <w:tc>
          <w:tcPr>
            <w:tcW w:w="2227" w:type="dxa"/>
            <w:vAlign w:val="center"/>
          </w:tcPr>
          <w:p w:rsidR="00294A68" w:rsidRDefault="00294A68" w:rsidP="006E00AB">
            <w:pPr>
              <w:tabs>
                <w:tab w:val="left" w:pos="5040"/>
              </w:tabs>
              <w:spacing w:line="400" w:lineRule="exact"/>
              <w:rPr>
                <w:sz w:val="24"/>
                <w:szCs w:val="24"/>
              </w:rPr>
            </w:pPr>
            <w:r>
              <w:rPr>
                <w:rFonts w:hint="eastAsia"/>
                <w:sz w:val="24"/>
                <w:szCs w:val="24"/>
              </w:rPr>
              <w:t>管理费</w:t>
            </w:r>
          </w:p>
        </w:tc>
        <w:tc>
          <w:tcPr>
            <w:tcW w:w="1536" w:type="dxa"/>
            <w:vAlign w:val="center"/>
          </w:tcPr>
          <w:p w:rsidR="00294A68" w:rsidRDefault="00294A68" w:rsidP="006E00AB">
            <w:pPr>
              <w:tabs>
                <w:tab w:val="left" w:pos="5040"/>
              </w:tabs>
              <w:spacing w:line="400" w:lineRule="exact"/>
              <w:jc w:val="center"/>
              <w:rPr>
                <w:sz w:val="24"/>
                <w:szCs w:val="24"/>
              </w:rPr>
            </w:pPr>
          </w:p>
        </w:tc>
      </w:tr>
      <w:tr w:rsidR="00294A68" w:rsidTr="006E00AB">
        <w:trPr>
          <w:cantSplit/>
          <w:trHeight w:val="480"/>
          <w:jc w:val="center"/>
        </w:trPr>
        <w:tc>
          <w:tcPr>
            <w:tcW w:w="842" w:type="dxa"/>
            <w:vAlign w:val="center"/>
          </w:tcPr>
          <w:p w:rsidR="00294A68" w:rsidRDefault="00294A68" w:rsidP="006E00AB">
            <w:pPr>
              <w:tabs>
                <w:tab w:val="left" w:pos="5040"/>
              </w:tabs>
              <w:spacing w:line="400" w:lineRule="exact"/>
              <w:jc w:val="center"/>
              <w:rPr>
                <w:sz w:val="24"/>
                <w:szCs w:val="24"/>
              </w:rPr>
            </w:pPr>
            <w:r>
              <w:rPr>
                <w:sz w:val="24"/>
                <w:szCs w:val="24"/>
              </w:rPr>
              <w:t>4</w:t>
            </w:r>
          </w:p>
        </w:tc>
        <w:tc>
          <w:tcPr>
            <w:tcW w:w="1928" w:type="dxa"/>
            <w:gridSpan w:val="2"/>
            <w:vAlign w:val="center"/>
          </w:tcPr>
          <w:p w:rsidR="00294A68" w:rsidRDefault="00294A68" w:rsidP="006E00AB">
            <w:pPr>
              <w:tabs>
                <w:tab w:val="left" w:pos="5040"/>
              </w:tabs>
              <w:spacing w:line="400" w:lineRule="exact"/>
              <w:rPr>
                <w:sz w:val="24"/>
                <w:szCs w:val="24"/>
              </w:rPr>
            </w:pPr>
            <w:r>
              <w:rPr>
                <w:rFonts w:hint="eastAsia"/>
                <w:sz w:val="24"/>
                <w:szCs w:val="24"/>
              </w:rPr>
              <w:t>小型会议费</w:t>
            </w:r>
          </w:p>
        </w:tc>
        <w:tc>
          <w:tcPr>
            <w:tcW w:w="1470" w:type="dxa"/>
            <w:vAlign w:val="center"/>
          </w:tcPr>
          <w:p w:rsidR="00294A68" w:rsidRDefault="00294A68" w:rsidP="006E00AB">
            <w:pPr>
              <w:tabs>
                <w:tab w:val="left" w:pos="5040"/>
              </w:tabs>
              <w:spacing w:line="400" w:lineRule="exact"/>
              <w:jc w:val="center"/>
              <w:rPr>
                <w:sz w:val="24"/>
                <w:szCs w:val="24"/>
              </w:rPr>
            </w:pPr>
          </w:p>
        </w:tc>
        <w:tc>
          <w:tcPr>
            <w:tcW w:w="925" w:type="dxa"/>
            <w:vAlign w:val="center"/>
          </w:tcPr>
          <w:p w:rsidR="00294A68" w:rsidRDefault="00294A68" w:rsidP="006E00AB">
            <w:pPr>
              <w:tabs>
                <w:tab w:val="left" w:pos="5040"/>
              </w:tabs>
              <w:spacing w:line="400" w:lineRule="exact"/>
              <w:jc w:val="center"/>
              <w:rPr>
                <w:sz w:val="24"/>
                <w:szCs w:val="24"/>
              </w:rPr>
            </w:pPr>
            <w:r>
              <w:rPr>
                <w:sz w:val="24"/>
                <w:szCs w:val="24"/>
              </w:rPr>
              <w:t>10</w:t>
            </w:r>
          </w:p>
        </w:tc>
        <w:tc>
          <w:tcPr>
            <w:tcW w:w="2227" w:type="dxa"/>
            <w:vAlign w:val="center"/>
          </w:tcPr>
          <w:p w:rsidR="00294A68" w:rsidRDefault="00294A68" w:rsidP="006E00AB">
            <w:pPr>
              <w:tabs>
                <w:tab w:val="left" w:pos="5040"/>
              </w:tabs>
              <w:spacing w:line="400" w:lineRule="exact"/>
              <w:rPr>
                <w:sz w:val="24"/>
                <w:szCs w:val="24"/>
              </w:rPr>
            </w:pPr>
            <w:r>
              <w:rPr>
                <w:rFonts w:hint="eastAsia"/>
                <w:sz w:val="24"/>
                <w:szCs w:val="24"/>
              </w:rPr>
              <w:t>其他</w:t>
            </w:r>
          </w:p>
        </w:tc>
        <w:tc>
          <w:tcPr>
            <w:tcW w:w="1536" w:type="dxa"/>
            <w:vAlign w:val="center"/>
          </w:tcPr>
          <w:p w:rsidR="00294A68" w:rsidRDefault="00294A68" w:rsidP="006E00AB">
            <w:pPr>
              <w:tabs>
                <w:tab w:val="left" w:pos="5040"/>
              </w:tabs>
              <w:spacing w:line="400" w:lineRule="exact"/>
              <w:jc w:val="center"/>
              <w:rPr>
                <w:sz w:val="24"/>
                <w:szCs w:val="24"/>
              </w:rPr>
            </w:pPr>
          </w:p>
        </w:tc>
      </w:tr>
      <w:tr w:rsidR="00294A68" w:rsidTr="006E00AB">
        <w:trPr>
          <w:cantSplit/>
          <w:trHeight w:val="480"/>
          <w:jc w:val="center"/>
        </w:trPr>
        <w:tc>
          <w:tcPr>
            <w:tcW w:w="842" w:type="dxa"/>
            <w:vAlign w:val="center"/>
          </w:tcPr>
          <w:p w:rsidR="00294A68" w:rsidRDefault="00294A68" w:rsidP="006E00AB">
            <w:pPr>
              <w:tabs>
                <w:tab w:val="left" w:pos="5040"/>
              </w:tabs>
              <w:spacing w:line="400" w:lineRule="exact"/>
              <w:jc w:val="center"/>
              <w:rPr>
                <w:sz w:val="24"/>
                <w:szCs w:val="24"/>
              </w:rPr>
            </w:pPr>
            <w:r>
              <w:rPr>
                <w:sz w:val="24"/>
                <w:szCs w:val="24"/>
              </w:rPr>
              <w:t>5</w:t>
            </w:r>
          </w:p>
        </w:tc>
        <w:tc>
          <w:tcPr>
            <w:tcW w:w="1928" w:type="dxa"/>
            <w:gridSpan w:val="2"/>
            <w:vAlign w:val="center"/>
          </w:tcPr>
          <w:p w:rsidR="00294A68" w:rsidRDefault="00294A68" w:rsidP="006E00AB">
            <w:pPr>
              <w:tabs>
                <w:tab w:val="left" w:pos="5040"/>
              </w:tabs>
              <w:spacing w:line="400" w:lineRule="exact"/>
              <w:rPr>
                <w:sz w:val="24"/>
                <w:szCs w:val="24"/>
              </w:rPr>
            </w:pPr>
            <w:r>
              <w:rPr>
                <w:rFonts w:hint="eastAsia"/>
                <w:sz w:val="24"/>
                <w:szCs w:val="24"/>
              </w:rPr>
              <w:t>计算机及辅助设备使用费</w:t>
            </w:r>
          </w:p>
        </w:tc>
        <w:tc>
          <w:tcPr>
            <w:tcW w:w="1470" w:type="dxa"/>
            <w:vAlign w:val="center"/>
          </w:tcPr>
          <w:p w:rsidR="00294A68" w:rsidRDefault="00294A68" w:rsidP="006E00AB">
            <w:pPr>
              <w:tabs>
                <w:tab w:val="left" w:pos="5040"/>
              </w:tabs>
              <w:spacing w:line="400" w:lineRule="exact"/>
              <w:jc w:val="center"/>
              <w:rPr>
                <w:sz w:val="24"/>
                <w:szCs w:val="24"/>
              </w:rPr>
            </w:pPr>
          </w:p>
        </w:tc>
        <w:tc>
          <w:tcPr>
            <w:tcW w:w="925" w:type="dxa"/>
            <w:vAlign w:val="center"/>
          </w:tcPr>
          <w:p w:rsidR="00294A68" w:rsidRDefault="00294A68" w:rsidP="006E00AB">
            <w:pPr>
              <w:tabs>
                <w:tab w:val="left" w:pos="5040"/>
              </w:tabs>
              <w:spacing w:line="400" w:lineRule="exact"/>
              <w:jc w:val="center"/>
              <w:rPr>
                <w:sz w:val="24"/>
                <w:szCs w:val="24"/>
              </w:rPr>
            </w:pPr>
            <w:r>
              <w:rPr>
                <w:rFonts w:hint="eastAsia"/>
                <w:sz w:val="24"/>
                <w:szCs w:val="24"/>
              </w:rPr>
              <w:t>合计</w:t>
            </w:r>
          </w:p>
        </w:tc>
        <w:tc>
          <w:tcPr>
            <w:tcW w:w="2227" w:type="dxa"/>
            <w:vAlign w:val="center"/>
          </w:tcPr>
          <w:p w:rsidR="00294A68" w:rsidRDefault="00294A68" w:rsidP="006E00AB">
            <w:pPr>
              <w:tabs>
                <w:tab w:val="left" w:pos="5040"/>
              </w:tabs>
              <w:spacing w:line="400" w:lineRule="exact"/>
              <w:rPr>
                <w:sz w:val="24"/>
                <w:szCs w:val="24"/>
              </w:rPr>
            </w:pPr>
          </w:p>
        </w:tc>
        <w:tc>
          <w:tcPr>
            <w:tcW w:w="1536" w:type="dxa"/>
            <w:vAlign w:val="center"/>
          </w:tcPr>
          <w:p w:rsidR="00294A68" w:rsidRDefault="00294A68" w:rsidP="006E00AB">
            <w:pPr>
              <w:tabs>
                <w:tab w:val="left" w:pos="5040"/>
              </w:tabs>
              <w:spacing w:line="400" w:lineRule="exact"/>
              <w:jc w:val="center"/>
              <w:rPr>
                <w:sz w:val="24"/>
                <w:szCs w:val="24"/>
              </w:rPr>
            </w:pPr>
          </w:p>
        </w:tc>
      </w:tr>
      <w:tr w:rsidR="00294A68" w:rsidTr="006E00AB">
        <w:trPr>
          <w:cantSplit/>
          <w:trHeight w:val="516"/>
          <w:jc w:val="center"/>
        </w:trPr>
        <w:tc>
          <w:tcPr>
            <w:tcW w:w="1270" w:type="dxa"/>
            <w:gridSpan w:val="2"/>
            <w:vMerge w:val="restart"/>
            <w:vAlign w:val="center"/>
          </w:tcPr>
          <w:p w:rsidR="00294A68" w:rsidRDefault="00294A68" w:rsidP="006E00AB">
            <w:pPr>
              <w:tabs>
                <w:tab w:val="left" w:pos="5040"/>
              </w:tabs>
              <w:spacing w:line="400" w:lineRule="exact"/>
              <w:jc w:val="center"/>
              <w:rPr>
                <w:sz w:val="24"/>
                <w:szCs w:val="24"/>
              </w:rPr>
            </w:pPr>
            <w:r>
              <w:rPr>
                <w:rFonts w:hint="eastAsia"/>
                <w:sz w:val="24"/>
                <w:szCs w:val="24"/>
              </w:rPr>
              <w:t>年度预算</w:t>
            </w:r>
          </w:p>
        </w:tc>
        <w:tc>
          <w:tcPr>
            <w:tcW w:w="3895" w:type="dxa"/>
            <w:gridSpan w:val="3"/>
            <w:vAlign w:val="center"/>
          </w:tcPr>
          <w:p w:rsidR="00294A68" w:rsidRDefault="00294A68" w:rsidP="006E00AB">
            <w:pPr>
              <w:tabs>
                <w:tab w:val="left" w:pos="5040"/>
              </w:tabs>
              <w:spacing w:line="400" w:lineRule="exact"/>
              <w:jc w:val="center"/>
              <w:rPr>
                <w:sz w:val="24"/>
                <w:szCs w:val="24"/>
              </w:rPr>
            </w:pPr>
            <w:r>
              <w:rPr>
                <w:rFonts w:hint="eastAsia"/>
                <w:sz w:val="24"/>
                <w:szCs w:val="24"/>
              </w:rPr>
              <w:t>第一年</w:t>
            </w:r>
          </w:p>
        </w:tc>
        <w:tc>
          <w:tcPr>
            <w:tcW w:w="3763"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第二年</w:t>
            </w:r>
          </w:p>
        </w:tc>
      </w:tr>
      <w:tr w:rsidR="00294A68" w:rsidTr="006E00AB">
        <w:trPr>
          <w:cantSplit/>
          <w:trHeight w:val="516"/>
          <w:jc w:val="center"/>
        </w:trPr>
        <w:tc>
          <w:tcPr>
            <w:tcW w:w="1270" w:type="dxa"/>
            <w:gridSpan w:val="2"/>
            <w:vMerge/>
            <w:vAlign w:val="center"/>
          </w:tcPr>
          <w:p w:rsidR="00294A68" w:rsidRDefault="00294A68" w:rsidP="006E00AB">
            <w:pPr>
              <w:widowControl/>
              <w:jc w:val="left"/>
              <w:rPr>
                <w:sz w:val="24"/>
                <w:szCs w:val="24"/>
              </w:rPr>
            </w:pPr>
          </w:p>
        </w:tc>
        <w:tc>
          <w:tcPr>
            <w:tcW w:w="3895" w:type="dxa"/>
            <w:gridSpan w:val="3"/>
            <w:vAlign w:val="center"/>
          </w:tcPr>
          <w:p w:rsidR="00294A68" w:rsidRDefault="00294A68" w:rsidP="006E00AB">
            <w:pPr>
              <w:tabs>
                <w:tab w:val="left" w:pos="5040"/>
              </w:tabs>
              <w:spacing w:line="400" w:lineRule="exact"/>
              <w:jc w:val="center"/>
              <w:rPr>
                <w:sz w:val="24"/>
                <w:szCs w:val="24"/>
              </w:rPr>
            </w:pPr>
          </w:p>
        </w:tc>
        <w:tc>
          <w:tcPr>
            <w:tcW w:w="3763" w:type="dxa"/>
            <w:gridSpan w:val="2"/>
            <w:vAlign w:val="center"/>
          </w:tcPr>
          <w:p w:rsidR="00294A68" w:rsidRDefault="00294A68" w:rsidP="006E00AB">
            <w:pPr>
              <w:tabs>
                <w:tab w:val="left" w:pos="5040"/>
              </w:tabs>
              <w:spacing w:line="400" w:lineRule="exact"/>
              <w:jc w:val="center"/>
              <w:rPr>
                <w:sz w:val="24"/>
                <w:szCs w:val="24"/>
              </w:rPr>
            </w:pPr>
          </w:p>
        </w:tc>
      </w:tr>
      <w:tr w:rsidR="00294A68" w:rsidTr="006E00AB">
        <w:trPr>
          <w:cantSplit/>
          <w:trHeight w:val="440"/>
          <w:jc w:val="center"/>
        </w:trPr>
        <w:tc>
          <w:tcPr>
            <w:tcW w:w="1270" w:type="dxa"/>
            <w:gridSpan w:val="2"/>
            <w:vAlign w:val="center"/>
          </w:tcPr>
          <w:p w:rsidR="00294A68" w:rsidRDefault="00294A68" w:rsidP="006E00AB">
            <w:pPr>
              <w:tabs>
                <w:tab w:val="left" w:pos="5040"/>
              </w:tabs>
              <w:spacing w:line="400" w:lineRule="exact"/>
              <w:jc w:val="center"/>
              <w:rPr>
                <w:sz w:val="24"/>
                <w:szCs w:val="24"/>
              </w:rPr>
            </w:pPr>
            <w:r>
              <w:rPr>
                <w:rFonts w:hint="eastAsia"/>
                <w:sz w:val="24"/>
                <w:szCs w:val="24"/>
              </w:rPr>
              <w:t>经费保障</w:t>
            </w:r>
          </w:p>
          <w:p w:rsidR="00294A68" w:rsidRDefault="00294A68" w:rsidP="006E00AB">
            <w:pPr>
              <w:tabs>
                <w:tab w:val="left" w:pos="5040"/>
              </w:tabs>
              <w:spacing w:line="400" w:lineRule="exact"/>
              <w:jc w:val="center"/>
              <w:rPr>
                <w:sz w:val="24"/>
                <w:szCs w:val="24"/>
              </w:rPr>
            </w:pPr>
            <w:r>
              <w:rPr>
                <w:rFonts w:hint="eastAsia"/>
                <w:sz w:val="24"/>
                <w:szCs w:val="24"/>
              </w:rPr>
              <w:t>说明</w:t>
            </w:r>
          </w:p>
        </w:tc>
        <w:tc>
          <w:tcPr>
            <w:tcW w:w="7658" w:type="dxa"/>
            <w:gridSpan w:val="5"/>
            <w:vAlign w:val="center"/>
          </w:tcPr>
          <w:p w:rsidR="00294A68" w:rsidRDefault="00294A68" w:rsidP="006E00AB">
            <w:pPr>
              <w:tabs>
                <w:tab w:val="left" w:pos="5040"/>
              </w:tabs>
              <w:spacing w:line="400" w:lineRule="exact"/>
              <w:rPr>
                <w:sz w:val="24"/>
                <w:szCs w:val="24"/>
              </w:rPr>
            </w:pPr>
          </w:p>
          <w:p w:rsidR="00294A68" w:rsidRDefault="00294A68" w:rsidP="006E00AB">
            <w:pPr>
              <w:tabs>
                <w:tab w:val="left" w:pos="5040"/>
              </w:tabs>
              <w:spacing w:line="400" w:lineRule="exact"/>
              <w:rPr>
                <w:sz w:val="24"/>
                <w:szCs w:val="24"/>
              </w:rPr>
            </w:pPr>
          </w:p>
          <w:p w:rsidR="00294A68" w:rsidRDefault="00294A68" w:rsidP="006E00AB">
            <w:pPr>
              <w:tabs>
                <w:tab w:val="left" w:pos="5040"/>
              </w:tabs>
              <w:spacing w:line="400" w:lineRule="exact"/>
              <w:rPr>
                <w:sz w:val="24"/>
                <w:szCs w:val="24"/>
              </w:rPr>
            </w:pPr>
          </w:p>
          <w:p w:rsidR="00294A68" w:rsidRDefault="00294A68" w:rsidP="006E00AB">
            <w:pPr>
              <w:tabs>
                <w:tab w:val="left" w:pos="5040"/>
              </w:tabs>
              <w:spacing w:line="400" w:lineRule="exact"/>
              <w:rPr>
                <w:sz w:val="24"/>
                <w:szCs w:val="24"/>
              </w:rPr>
            </w:pPr>
          </w:p>
          <w:p w:rsidR="00294A68" w:rsidRDefault="00294A68" w:rsidP="006E00AB">
            <w:pPr>
              <w:tabs>
                <w:tab w:val="left" w:pos="5040"/>
              </w:tabs>
              <w:spacing w:line="400" w:lineRule="exact"/>
              <w:jc w:val="center"/>
              <w:rPr>
                <w:sz w:val="24"/>
                <w:szCs w:val="24"/>
              </w:rPr>
            </w:pPr>
          </w:p>
        </w:tc>
      </w:tr>
    </w:tbl>
    <w:p w:rsidR="00294A68" w:rsidRDefault="00294A68" w:rsidP="0014272E">
      <w:pPr>
        <w:tabs>
          <w:tab w:val="left" w:pos="5040"/>
        </w:tabs>
        <w:spacing w:line="400" w:lineRule="exact"/>
        <w:rPr>
          <w:rFonts w:eastAsia="黑体"/>
          <w:sz w:val="24"/>
          <w:szCs w:val="24"/>
        </w:rPr>
      </w:pPr>
    </w:p>
    <w:p w:rsidR="00294A68" w:rsidRDefault="00294A68" w:rsidP="0014272E">
      <w:pPr>
        <w:rPr>
          <w:rFonts w:eastAsia="黑体"/>
          <w:sz w:val="28"/>
        </w:rPr>
      </w:pPr>
      <w:r>
        <w:rPr>
          <w:rFonts w:eastAsia="黑体"/>
          <w:sz w:val="24"/>
          <w:szCs w:val="24"/>
        </w:rPr>
        <w:br w:type="page"/>
      </w:r>
      <w:r>
        <w:rPr>
          <w:rFonts w:eastAsia="黑体" w:hint="eastAsia"/>
          <w:sz w:val="24"/>
          <w:szCs w:val="24"/>
        </w:rPr>
        <w:t>五、推荐人意见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7"/>
        <w:gridCol w:w="2197"/>
        <w:gridCol w:w="2197"/>
        <w:gridCol w:w="2925"/>
      </w:tblGrid>
      <w:tr w:rsidR="00294A68" w:rsidTr="006E00AB">
        <w:trPr>
          <w:trHeight w:val="606"/>
          <w:jc w:val="center"/>
        </w:trPr>
        <w:tc>
          <w:tcPr>
            <w:tcW w:w="9516" w:type="dxa"/>
            <w:gridSpan w:val="4"/>
          </w:tcPr>
          <w:p w:rsidR="00294A68" w:rsidRDefault="00294A68" w:rsidP="006E00AB">
            <w:pPr>
              <w:spacing w:line="400" w:lineRule="exact"/>
              <w:rPr>
                <w:szCs w:val="21"/>
              </w:rPr>
            </w:pPr>
            <w:r>
              <w:rPr>
                <w:rFonts w:hint="eastAsia"/>
                <w:szCs w:val="21"/>
              </w:rPr>
              <w:t>不具有高级专业技术职务的课题申请人，须由两名具有正高专业技术职务（基础教育可以是中学高级职称）的同行专家从</w:t>
            </w:r>
            <w:r>
              <w:rPr>
                <w:szCs w:val="21"/>
              </w:rPr>
              <w:t>“</w:t>
            </w:r>
            <w:r>
              <w:rPr>
                <w:rFonts w:hint="eastAsia"/>
                <w:szCs w:val="21"/>
              </w:rPr>
              <w:t>专业水平</w:t>
            </w:r>
            <w:r>
              <w:rPr>
                <w:szCs w:val="21"/>
              </w:rPr>
              <w:t>”</w:t>
            </w:r>
            <w:r>
              <w:rPr>
                <w:rFonts w:hint="eastAsia"/>
                <w:szCs w:val="21"/>
              </w:rPr>
              <w:t>、</w:t>
            </w:r>
            <w:r>
              <w:rPr>
                <w:szCs w:val="21"/>
              </w:rPr>
              <w:t>“</w:t>
            </w:r>
            <w:r>
              <w:rPr>
                <w:rFonts w:hint="eastAsia"/>
                <w:szCs w:val="21"/>
              </w:rPr>
              <w:t>科研能力</w:t>
            </w:r>
            <w:r>
              <w:rPr>
                <w:szCs w:val="21"/>
              </w:rPr>
              <w:t>”</w:t>
            </w:r>
            <w:r>
              <w:rPr>
                <w:rFonts w:hint="eastAsia"/>
                <w:szCs w:val="21"/>
              </w:rPr>
              <w:t>、</w:t>
            </w:r>
            <w:r>
              <w:rPr>
                <w:szCs w:val="21"/>
              </w:rPr>
              <w:t>“</w:t>
            </w:r>
            <w:r>
              <w:rPr>
                <w:rFonts w:hint="eastAsia"/>
                <w:szCs w:val="21"/>
              </w:rPr>
              <w:t>组织能力</w:t>
            </w:r>
            <w:r>
              <w:rPr>
                <w:szCs w:val="21"/>
              </w:rPr>
              <w:t>”</w:t>
            </w:r>
            <w:r>
              <w:rPr>
                <w:rFonts w:hint="eastAsia"/>
                <w:szCs w:val="21"/>
              </w:rPr>
              <w:t>等方面填写推荐意见。</w:t>
            </w:r>
          </w:p>
        </w:tc>
      </w:tr>
      <w:tr w:rsidR="00294A68" w:rsidTr="006E00AB">
        <w:trPr>
          <w:trHeight w:val="606"/>
          <w:jc w:val="center"/>
        </w:trPr>
        <w:tc>
          <w:tcPr>
            <w:tcW w:w="2197" w:type="dxa"/>
          </w:tcPr>
          <w:p w:rsidR="00294A68" w:rsidRDefault="00294A68" w:rsidP="006E00AB">
            <w:pPr>
              <w:spacing w:line="400" w:lineRule="exact"/>
              <w:rPr>
                <w:szCs w:val="21"/>
              </w:rPr>
            </w:pPr>
            <w:r>
              <w:rPr>
                <w:rFonts w:hint="eastAsia"/>
                <w:szCs w:val="21"/>
              </w:rPr>
              <w:t>推荐人姓名</w:t>
            </w:r>
          </w:p>
        </w:tc>
        <w:tc>
          <w:tcPr>
            <w:tcW w:w="2197" w:type="dxa"/>
          </w:tcPr>
          <w:p w:rsidR="00294A68" w:rsidRDefault="00294A68" w:rsidP="006E00AB">
            <w:pPr>
              <w:spacing w:line="400" w:lineRule="exact"/>
              <w:rPr>
                <w:szCs w:val="21"/>
              </w:rPr>
            </w:pPr>
          </w:p>
        </w:tc>
        <w:tc>
          <w:tcPr>
            <w:tcW w:w="2197" w:type="dxa"/>
          </w:tcPr>
          <w:p w:rsidR="00294A68" w:rsidRDefault="00294A68" w:rsidP="006E00AB">
            <w:pPr>
              <w:spacing w:line="400" w:lineRule="exact"/>
              <w:rPr>
                <w:szCs w:val="21"/>
              </w:rPr>
            </w:pPr>
            <w:r>
              <w:rPr>
                <w:rFonts w:hint="eastAsia"/>
                <w:szCs w:val="21"/>
              </w:rPr>
              <w:t>专业技术职务</w:t>
            </w:r>
          </w:p>
        </w:tc>
        <w:tc>
          <w:tcPr>
            <w:tcW w:w="2925" w:type="dxa"/>
          </w:tcPr>
          <w:p w:rsidR="00294A68" w:rsidRDefault="00294A68" w:rsidP="006E00AB">
            <w:pPr>
              <w:spacing w:line="400" w:lineRule="exact"/>
              <w:rPr>
                <w:szCs w:val="21"/>
              </w:rPr>
            </w:pPr>
          </w:p>
        </w:tc>
      </w:tr>
      <w:tr w:rsidR="00294A68" w:rsidTr="006E00AB">
        <w:trPr>
          <w:trHeight w:val="606"/>
          <w:jc w:val="center"/>
        </w:trPr>
        <w:tc>
          <w:tcPr>
            <w:tcW w:w="2197" w:type="dxa"/>
          </w:tcPr>
          <w:p w:rsidR="00294A68" w:rsidRDefault="00294A68" w:rsidP="006E00AB">
            <w:pPr>
              <w:spacing w:line="400" w:lineRule="exact"/>
              <w:rPr>
                <w:szCs w:val="21"/>
              </w:rPr>
            </w:pPr>
            <w:r>
              <w:rPr>
                <w:rFonts w:hint="eastAsia"/>
                <w:szCs w:val="21"/>
              </w:rPr>
              <w:t>工作单位</w:t>
            </w:r>
          </w:p>
        </w:tc>
        <w:tc>
          <w:tcPr>
            <w:tcW w:w="2197" w:type="dxa"/>
          </w:tcPr>
          <w:p w:rsidR="00294A68" w:rsidRDefault="00294A68" w:rsidP="006E00AB">
            <w:pPr>
              <w:spacing w:line="400" w:lineRule="exact"/>
              <w:rPr>
                <w:szCs w:val="21"/>
              </w:rPr>
            </w:pPr>
          </w:p>
        </w:tc>
        <w:tc>
          <w:tcPr>
            <w:tcW w:w="2197" w:type="dxa"/>
          </w:tcPr>
          <w:p w:rsidR="00294A68" w:rsidRDefault="00294A68" w:rsidP="006E00AB">
            <w:pPr>
              <w:spacing w:line="400" w:lineRule="exact"/>
              <w:rPr>
                <w:szCs w:val="21"/>
              </w:rPr>
            </w:pPr>
            <w:r>
              <w:rPr>
                <w:rFonts w:hint="eastAsia"/>
                <w:szCs w:val="21"/>
              </w:rPr>
              <w:t>研究专长</w:t>
            </w:r>
          </w:p>
        </w:tc>
        <w:tc>
          <w:tcPr>
            <w:tcW w:w="2925" w:type="dxa"/>
          </w:tcPr>
          <w:p w:rsidR="00294A68" w:rsidRDefault="00294A68" w:rsidP="006E00AB">
            <w:pPr>
              <w:spacing w:line="400" w:lineRule="exact"/>
              <w:rPr>
                <w:szCs w:val="21"/>
              </w:rPr>
            </w:pPr>
          </w:p>
        </w:tc>
      </w:tr>
      <w:tr w:rsidR="00294A68" w:rsidTr="006E00AB">
        <w:trPr>
          <w:trHeight w:val="2939"/>
          <w:jc w:val="center"/>
        </w:trPr>
        <w:tc>
          <w:tcPr>
            <w:tcW w:w="9516" w:type="dxa"/>
            <w:gridSpan w:val="4"/>
          </w:tcPr>
          <w:p w:rsidR="00294A68" w:rsidRDefault="00294A68" w:rsidP="006E00AB">
            <w:pPr>
              <w:rPr>
                <w:szCs w:val="21"/>
              </w:rPr>
            </w:pPr>
          </w:p>
          <w:p w:rsidR="00294A68" w:rsidRDefault="00294A68" w:rsidP="006E00AB">
            <w:pPr>
              <w:rPr>
                <w:szCs w:val="21"/>
              </w:rPr>
            </w:pPr>
            <w:r>
              <w:rPr>
                <w:rFonts w:hint="eastAsia"/>
                <w:szCs w:val="21"/>
              </w:rPr>
              <w:t>推荐意见：</w:t>
            </w: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ind w:firstLineChars="100" w:firstLine="210"/>
              <w:rPr>
                <w:szCs w:val="21"/>
              </w:rPr>
            </w:pPr>
            <w:r>
              <w:rPr>
                <w:szCs w:val="21"/>
              </w:rPr>
              <w:t xml:space="preserve">                                  </w:t>
            </w:r>
            <w:r>
              <w:rPr>
                <w:rFonts w:hint="eastAsia"/>
                <w:szCs w:val="21"/>
              </w:rPr>
              <w:t>推荐人签名：</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294A68" w:rsidTr="006E00AB">
        <w:trPr>
          <w:trHeight w:val="600"/>
          <w:jc w:val="center"/>
        </w:trPr>
        <w:tc>
          <w:tcPr>
            <w:tcW w:w="2197" w:type="dxa"/>
          </w:tcPr>
          <w:p w:rsidR="00294A68" w:rsidRDefault="00294A68" w:rsidP="006E00AB">
            <w:pPr>
              <w:spacing w:line="400" w:lineRule="exact"/>
              <w:rPr>
                <w:szCs w:val="21"/>
              </w:rPr>
            </w:pPr>
            <w:r>
              <w:rPr>
                <w:rFonts w:hint="eastAsia"/>
                <w:szCs w:val="21"/>
              </w:rPr>
              <w:t>推荐人姓名</w:t>
            </w:r>
          </w:p>
        </w:tc>
        <w:tc>
          <w:tcPr>
            <w:tcW w:w="2197" w:type="dxa"/>
          </w:tcPr>
          <w:p w:rsidR="00294A68" w:rsidRDefault="00294A68" w:rsidP="006E00AB">
            <w:pPr>
              <w:spacing w:line="400" w:lineRule="exact"/>
              <w:rPr>
                <w:szCs w:val="21"/>
              </w:rPr>
            </w:pPr>
          </w:p>
        </w:tc>
        <w:tc>
          <w:tcPr>
            <w:tcW w:w="2197" w:type="dxa"/>
          </w:tcPr>
          <w:p w:rsidR="00294A68" w:rsidRDefault="00294A68" w:rsidP="006E00AB">
            <w:pPr>
              <w:spacing w:line="400" w:lineRule="exact"/>
              <w:rPr>
                <w:szCs w:val="21"/>
              </w:rPr>
            </w:pPr>
            <w:r>
              <w:rPr>
                <w:rFonts w:hint="eastAsia"/>
                <w:szCs w:val="21"/>
              </w:rPr>
              <w:t>专业技术职务</w:t>
            </w:r>
          </w:p>
        </w:tc>
        <w:tc>
          <w:tcPr>
            <w:tcW w:w="2925" w:type="dxa"/>
          </w:tcPr>
          <w:p w:rsidR="00294A68" w:rsidRDefault="00294A68" w:rsidP="006E00AB">
            <w:pPr>
              <w:spacing w:line="400" w:lineRule="exact"/>
              <w:rPr>
                <w:szCs w:val="21"/>
              </w:rPr>
            </w:pPr>
          </w:p>
        </w:tc>
      </w:tr>
      <w:tr w:rsidR="00294A68" w:rsidTr="006E00AB">
        <w:trPr>
          <w:trHeight w:val="600"/>
          <w:jc w:val="center"/>
        </w:trPr>
        <w:tc>
          <w:tcPr>
            <w:tcW w:w="2197" w:type="dxa"/>
          </w:tcPr>
          <w:p w:rsidR="00294A68" w:rsidRDefault="00294A68" w:rsidP="006E00AB">
            <w:pPr>
              <w:spacing w:line="400" w:lineRule="exact"/>
              <w:rPr>
                <w:szCs w:val="21"/>
              </w:rPr>
            </w:pPr>
            <w:r>
              <w:rPr>
                <w:rFonts w:hint="eastAsia"/>
                <w:szCs w:val="21"/>
              </w:rPr>
              <w:t>工作单位</w:t>
            </w:r>
          </w:p>
        </w:tc>
        <w:tc>
          <w:tcPr>
            <w:tcW w:w="2197" w:type="dxa"/>
          </w:tcPr>
          <w:p w:rsidR="00294A68" w:rsidRDefault="00294A68" w:rsidP="006E00AB">
            <w:pPr>
              <w:spacing w:line="400" w:lineRule="exact"/>
              <w:rPr>
                <w:szCs w:val="21"/>
              </w:rPr>
            </w:pPr>
          </w:p>
        </w:tc>
        <w:tc>
          <w:tcPr>
            <w:tcW w:w="2197" w:type="dxa"/>
          </w:tcPr>
          <w:p w:rsidR="00294A68" w:rsidRDefault="00294A68" w:rsidP="006E00AB">
            <w:pPr>
              <w:spacing w:line="400" w:lineRule="exact"/>
              <w:rPr>
                <w:szCs w:val="21"/>
              </w:rPr>
            </w:pPr>
            <w:r>
              <w:rPr>
                <w:rFonts w:hint="eastAsia"/>
                <w:szCs w:val="21"/>
              </w:rPr>
              <w:t>研究专长</w:t>
            </w:r>
          </w:p>
        </w:tc>
        <w:tc>
          <w:tcPr>
            <w:tcW w:w="2925" w:type="dxa"/>
          </w:tcPr>
          <w:p w:rsidR="00294A68" w:rsidRDefault="00294A68" w:rsidP="006E00AB">
            <w:pPr>
              <w:spacing w:line="400" w:lineRule="exact"/>
              <w:rPr>
                <w:szCs w:val="21"/>
              </w:rPr>
            </w:pPr>
          </w:p>
        </w:tc>
      </w:tr>
      <w:tr w:rsidR="00294A68" w:rsidTr="006E00AB">
        <w:trPr>
          <w:trHeight w:val="3720"/>
          <w:jc w:val="center"/>
        </w:trPr>
        <w:tc>
          <w:tcPr>
            <w:tcW w:w="9516" w:type="dxa"/>
            <w:gridSpan w:val="4"/>
          </w:tcPr>
          <w:p w:rsidR="00294A68" w:rsidRDefault="00294A68" w:rsidP="006E00AB">
            <w:pPr>
              <w:rPr>
                <w:szCs w:val="21"/>
              </w:rPr>
            </w:pPr>
            <w:r>
              <w:rPr>
                <w:rFonts w:hint="eastAsia"/>
                <w:szCs w:val="21"/>
              </w:rPr>
              <w:t>推荐意见：</w:t>
            </w: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p>
          <w:p w:rsidR="00294A68" w:rsidRDefault="00294A68" w:rsidP="006E00AB">
            <w:pPr>
              <w:rPr>
                <w:szCs w:val="21"/>
              </w:rPr>
            </w:pPr>
            <w:r>
              <w:rPr>
                <w:szCs w:val="21"/>
              </w:rPr>
              <w:t xml:space="preserve">                               </w:t>
            </w:r>
            <w:r>
              <w:rPr>
                <w:rFonts w:hint="eastAsia"/>
                <w:szCs w:val="21"/>
              </w:rPr>
              <w:t>推荐人签名：</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294A68" w:rsidRDefault="00294A68" w:rsidP="006E00AB">
            <w:pPr>
              <w:rPr>
                <w:szCs w:val="21"/>
              </w:rPr>
            </w:pPr>
          </w:p>
        </w:tc>
      </w:tr>
    </w:tbl>
    <w:p w:rsidR="00294A68" w:rsidRDefault="00294A68" w:rsidP="0014272E"/>
    <w:p w:rsidR="00294A68" w:rsidRDefault="00294A68" w:rsidP="0014272E"/>
    <w:p w:rsidR="00294A68" w:rsidRDefault="00294A68" w:rsidP="0014272E"/>
    <w:p w:rsidR="00294A68" w:rsidRDefault="00294A68" w:rsidP="0014272E">
      <w:pPr>
        <w:tabs>
          <w:tab w:val="left" w:pos="5040"/>
        </w:tabs>
        <w:spacing w:line="400" w:lineRule="exact"/>
        <w:ind w:firstLineChars="200" w:firstLine="480"/>
        <w:rPr>
          <w:rFonts w:eastAsia="黑体"/>
          <w:sz w:val="24"/>
          <w:szCs w:val="24"/>
        </w:rPr>
      </w:pPr>
      <w:r>
        <w:rPr>
          <w:rFonts w:eastAsia="黑体" w:hint="eastAsia"/>
          <w:sz w:val="24"/>
          <w:szCs w:val="24"/>
        </w:rPr>
        <w:t>六、复印件粘贴页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294A68" w:rsidTr="006E00AB">
        <w:trPr>
          <w:trHeight w:val="1766"/>
          <w:jc w:val="center"/>
        </w:trPr>
        <w:tc>
          <w:tcPr>
            <w:tcW w:w="9108" w:type="dxa"/>
            <w:vAlign w:val="center"/>
          </w:tcPr>
          <w:p w:rsidR="00294A68" w:rsidRDefault="00294A68" w:rsidP="006E00AB">
            <w:pPr>
              <w:tabs>
                <w:tab w:val="left" w:pos="5040"/>
              </w:tabs>
              <w:spacing w:line="400" w:lineRule="exact"/>
              <w:rPr>
                <w:sz w:val="24"/>
                <w:szCs w:val="24"/>
              </w:rPr>
            </w:pPr>
            <w:r>
              <w:rPr>
                <w:sz w:val="24"/>
                <w:szCs w:val="24"/>
              </w:rPr>
              <w:t xml:space="preserve">    1</w:t>
            </w:r>
            <w:r>
              <w:rPr>
                <w:rFonts w:hint="eastAsia"/>
                <w:sz w:val="24"/>
                <w:szCs w:val="24"/>
              </w:rPr>
              <w:t>．</w:t>
            </w:r>
            <w:r>
              <w:rPr>
                <w:sz w:val="24"/>
                <w:szCs w:val="24"/>
              </w:rPr>
              <w:t>“</w:t>
            </w:r>
            <w:r>
              <w:rPr>
                <w:rFonts w:hint="eastAsia"/>
                <w:sz w:val="24"/>
                <w:szCs w:val="24"/>
              </w:rPr>
              <w:t>一、数据表</w:t>
            </w:r>
            <w:r>
              <w:rPr>
                <w:sz w:val="24"/>
                <w:szCs w:val="24"/>
              </w:rPr>
              <w:t>”</w:t>
            </w:r>
            <w:r>
              <w:rPr>
                <w:rFonts w:hint="eastAsia"/>
                <w:sz w:val="24"/>
                <w:szCs w:val="24"/>
              </w:rPr>
              <w:t>中</w:t>
            </w:r>
            <w:r>
              <w:rPr>
                <w:sz w:val="24"/>
                <w:szCs w:val="24"/>
              </w:rPr>
              <w:t>“</w:t>
            </w:r>
            <w:r>
              <w:rPr>
                <w:rFonts w:hint="eastAsia"/>
                <w:sz w:val="24"/>
                <w:szCs w:val="24"/>
              </w:rPr>
              <w:t>负责人和课题组主要成员近五年来取得的与本课题有关的研究成果</w:t>
            </w:r>
            <w:r>
              <w:rPr>
                <w:sz w:val="24"/>
                <w:szCs w:val="24"/>
              </w:rPr>
              <w:t>”</w:t>
            </w:r>
            <w:r>
              <w:rPr>
                <w:rFonts w:hint="eastAsia"/>
                <w:sz w:val="24"/>
                <w:szCs w:val="24"/>
              </w:rPr>
              <w:t>栏所填成果佐证材料复印件。</w:t>
            </w:r>
          </w:p>
          <w:p w:rsidR="00294A68" w:rsidRDefault="00294A68" w:rsidP="006E00AB">
            <w:pPr>
              <w:tabs>
                <w:tab w:val="left" w:pos="5040"/>
              </w:tabs>
              <w:spacing w:line="400" w:lineRule="exact"/>
              <w:ind w:firstLine="480"/>
              <w:rPr>
                <w:sz w:val="24"/>
                <w:szCs w:val="24"/>
              </w:rPr>
            </w:pPr>
            <w:r>
              <w:rPr>
                <w:rFonts w:hint="eastAsia"/>
                <w:sz w:val="24"/>
                <w:szCs w:val="24"/>
              </w:rPr>
              <w:t>（复印件含证书复印件、发表论文复印件、出版书籍封面复印件等）。</w:t>
            </w:r>
          </w:p>
          <w:p w:rsidR="00294A68" w:rsidRDefault="00294A68" w:rsidP="006E00AB">
            <w:pPr>
              <w:tabs>
                <w:tab w:val="left" w:pos="5040"/>
              </w:tabs>
              <w:spacing w:line="400" w:lineRule="exact"/>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p w:rsidR="00294A68" w:rsidRDefault="00294A68" w:rsidP="006E00AB">
            <w:pPr>
              <w:tabs>
                <w:tab w:val="left" w:pos="5040"/>
              </w:tabs>
              <w:spacing w:line="400" w:lineRule="exact"/>
              <w:jc w:val="center"/>
              <w:rPr>
                <w:sz w:val="24"/>
                <w:szCs w:val="24"/>
              </w:rPr>
            </w:pPr>
          </w:p>
        </w:tc>
      </w:tr>
    </w:tbl>
    <w:p w:rsidR="00294A68" w:rsidRDefault="00294A68" w:rsidP="0014272E">
      <w:pPr>
        <w:rPr>
          <w:rFonts w:eastAsia="黑体"/>
          <w:sz w:val="24"/>
          <w:szCs w:val="24"/>
        </w:rPr>
      </w:pPr>
    </w:p>
    <w:p w:rsidR="00294A68" w:rsidRDefault="00294A68" w:rsidP="0014272E">
      <w:pPr>
        <w:rPr>
          <w:rFonts w:eastAsia="黑体"/>
          <w:sz w:val="24"/>
          <w:szCs w:val="24"/>
        </w:rPr>
      </w:pPr>
    </w:p>
    <w:p w:rsidR="00294A68" w:rsidRDefault="00294A68" w:rsidP="0014272E">
      <w:pPr>
        <w:rPr>
          <w:rFonts w:eastAsia="黑体"/>
          <w:sz w:val="24"/>
          <w:szCs w:val="24"/>
        </w:rPr>
      </w:pPr>
    </w:p>
    <w:p w:rsidR="00294A68" w:rsidRDefault="00294A68" w:rsidP="0014272E">
      <w:pPr>
        <w:rPr>
          <w:rFonts w:eastAsia="黑体"/>
          <w:sz w:val="24"/>
          <w:szCs w:val="24"/>
        </w:rPr>
      </w:pPr>
    </w:p>
    <w:p w:rsidR="00294A68" w:rsidRDefault="00294A68" w:rsidP="0014272E">
      <w:pPr>
        <w:rPr>
          <w:rFonts w:eastAsia="黑体"/>
          <w:sz w:val="24"/>
          <w:szCs w:val="24"/>
        </w:rPr>
      </w:pPr>
    </w:p>
    <w:p w:rsidR="00294A68" w:rsidRDefault="00294A68" w:rsidP="0014272E">
      <w:pPr>
        <w:rPr>
          <w:rFonts w:eastAsia="黑体"/>
          <w:sz w:val="24"/>
          <w:szCs w:val="24"/>
        </w:rPr>
      </w:pPr>
    </w:p>
    <w:p w:rsidR="00294A68" w:rsidRDefault="00294A68" w:rsidP="0014272E">
      <w:pPr>
        <w:rPr>
          <w:rFonts w:eastAsia="黑体"/>
          <w:sz w:val="24"/>
          <w:szCs w:val="24"/>
        </w:rPr>
      </w:pPr>
      <w:r>
        <w:rPr>
          <w:rFonts w:eastAsia="黑体" w:hint="eastAsia"/>
          <w:sz w:val="24"/>
          <w:szCs w:val="24"/>
        </w:rPr>
        <w:t>七、审核意见（普通高校和省直属学校不填写第二、三栏）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8"/>
      </w:tblGrid>
      <w:tr w:rsidR="00294A68" w:rsidTr="0014272E">
        <w:trPr>
          <w:trHeight w:val="2646"/>
          <w:jc w:val="center"/>
        </w:trPr>
        <w:tc>
          <w:tcPr>
            <w:tcW w:w="9688" w:type="dxa"/>
          </w:tcPr>
          <w:p w:rsidR="00294A68" w:rsidRDefault="00294A68" w:rsidP="00025BF5">
            <w:pPr>
              <w:spacing w:beforeLines="50"/>
              <w:rPr>
                <w:sz w:val="24"/>
              </w:rPr>
            </w:pPr>
            <w:r>
              <w:rPr>
                <w:sz w:val="24"/>
              </w:rPr>
              <w:t>1</w:t>
            </w:r>
            <w:r>
              <w:rPr>
                <w:rFonts w:hint="eastAsia"/>
                <w:sz w:val="24"/>
              </w:rPr>
              <w:t>．课题主持人所在单位意见</w:t>
            </w:r>
          </w:p>
          <w:p w:rsidR="00294A68" w:rsidRDefault="00294A68" w:rsidP="006E00AB">
            <w:pPr>
              <w:rPr>
                <w:sz w:val="24"/>
              </w:rPr>
            </w:pPr>
          </w:p>
          <w:p w:rsidR="00294A68" w:rsidRPr="00043A43" w:rsidRDefault="00294A68" w:rsidP="00043A43">
            <w:pPr>
              <w:ind w:firstLineChars="200" w:firstLine="560"/>
              <w:rPr>
                <w:sz w:val="28"/>
                <w:szCs w:val="28"/>
              </w:rPr>
            </w:pPr>
            <w:r w:rsidRPr="00043A43">
              <w:rPr>
                <w:rFonts w:hint="eastAsia"/>
                <w:sz w:val="28"/>
                <w:szCs w:val="28"/>
              </w:rPr>
              <w:t>同意申报</w:t>
            </w: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ind w:firstLine="3360"/>
              <w:rPr>
                <w:sz w:val="24"/>
              </w:rPr>
            </w:pPr>
            <w:r>
              <w:rPr>
                <w:rFonts w:hint="eastAsia"/>
                <w:sz w:val="24"/>
              </w:rPr>
              <w:t>单位盖章</w:t>
            </w:r>
            <w:r>
              <w:rPr>
                <w:sz w:val="24"/>
              </w:rPr>
              <w:t xml:space="preserve">         </w:t>
            </w:r>
            <w:r>
              <w:rPr>
                <w:rFonts w:hint="eastAsia"/>
                <w:sz w:val="24"/>
              </w:rPr>
              <w:t>负责人（签字）：</w:t>
            </w:r>
          </w:p>
          <w:p w:rsidR="00294A68" w:rsidRDefault="00294A68" w:rsidP="006E00AB">
            <w:pPr>
              <w:ind w:firstLine="3360"/>
              <w:rPr>
                <w:sz w:val="24"/>
              </w:rPr>
            </w:pPr>
          </w:p>
          <w:p w:rsidR="00294A68" w:rsidRDefault="00294A68" w:rsidP="006E00AB">
            <w:pPr>
              <w:ind w:firstLine="33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94A68" w:rsidTr="0014272E">
        <w:trPr>
          <w:trHeight w:val="2838"/>
          <w:jc w:val="center"/>
        </w:trPr>
        <w:tc>
          <w:tcPr>
            <w:tcW w:w="9688" w:type="dxa"/>
          </w:tcPr>
          <w:p w:rsidR="00294A68" w:rsidRDefault="00294A68" w:rsidP="00025BF5">
            <w:pPr>
              <w:spacing w:beforeLines="50"/>
              <w:rPr>
                <w:sz w:val="24"/>
              </w:rPr>
            </w:pPr>
            <w:r>
              <w:rPr>
                <w:sz w:val="24"/>
              </w:rPr>
              <w:t>2</w:t>
            </w:r>
            <w:r>
              <w:rPr>
                <w:rFonts w:hint="eastAsia"/>
                <w:sz w:val="24"/>
              </w:rPr>
              <w:t>．市教育局德育工作部门推荐意见</w:t>
            </w: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tabs>
                <w:tab w:val="left" w:pos="3357"/>
                <w:tab w:val="left" w:pos="6297"/>
              </w:tabs>
              <w:wordWrap w:val="0"/>
              <w:ind w:firstLine="2880"/>
              <w:jc w:val="right"/>
              <w:rPr>
                <w:sz w:val="24"/>
              </w:rPr>
            </w:pPr>
            <w:r>
              <w:rPr>
                <w:sz w:val="24"/>
              </w:rPr>
              <w:t xml:space="preserve">    </w:t>
            </w:r>
            <w:r>
              <w:rPr>
                <w:rFonts w:hint="eastAsia"/>
                <w:sz w:val="24"/>
              </w:rPr>
              <w:t>单位盖章</w:t>
            </w:r>
            <w:r>
              <w:rPr>
                <w:sz w:val="24"/>
              </w:rPr>
              <w:t xml:space="preserve">         </w:t>
            </w:r>
            <w:r>
              <w:rPr>
                <w:rFonts w:hint="eastAsia"/>
                <w:sz w:val="24"/>
              </w:rPr>
              <w:t>负责人（签字）：</w:t>
            </w:r>
            <w:r>
              <w:rPr>
                <w:sz w:val="24"/>
              </w:rPr>
              <w:t xml:space="preserve">            </w:t>
            </w:r>
          </w:p>
          <w:p w:rsidR="00294A68" w:rsidRDefault="00294A68" w:rsidP="006E00AB">
            <w:pPr>
              <w:tabs>
                <w:tab w:val="left" w:pos="3357"/>
                <w:tab w:val="left" w:pos="6297"/>
              </w:tabs>
              <w:ind w:firstLine="2880"/>
              <w:rPr>
                <w:sz w:val="24"/>
              </w:rPr>
            </w:pPr>
          </w:p>
          <w:p w:rsidR="00294A68" w:rsidRDefault="00294A68" w:rsidP="006E00AB">
            <w:pPr>
              <w:tabs>
                <w:tab w:val="left" w:pos="3357"/>
              </w:tabs>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94A68" w:rsidTr="0014272E">
        <w:trPr>
          <w:trHeight w:val="2715"/>
          <w:jc w:val="center"/>
        </w:trPr>
        <w:tc>
          <w:tcPr>
            <w:tcW w:w="9688" w:type="dxa"/>
          </w:tcPr>
          <w:p w:rsidR="00294A68" w:rsidRDefault="00294A68" w:rsidP="00025BF5">
            <w:pPr>
              <w:spacing w:beforeLines="50"/>
              <w:rPr>
                <w:sz w:val="24"/>
              </w:rPr>
            </w:pPr>
            <w:r>
              <w:rPr>
                <w:sz w:val="24"/>
              </w:rPr>
              <w:t>3</w:t>
            </w:r>
            <w:r>
              <w:rPr>
                <w:rFonts w:hint="eastAsia"/>
                <w:sz w:val="24"/>
              </w:rPr>
              <w:t>．市教育局审核意见</w:t>
            </w: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tabs>
                <w:tab w:val="left" w:pos="3357"/>
                <w:tab w:val="left" w:pos="6297"/>
              </w:tabs>
              <w:ind w:firstLine="3120"/>
              <w:rPr>
                <w:sz w:val="24"/>
              </w:rPr>
            </w:pPr>
            <w:r>
              <w:rPr>
                <w:sz w:val="24"/>
              </w:rPr>
              <w:t xml:space="preserve">  </w:t>
            </w:r>
            <w:r>
              <w:rPr>
                <w:rFonts w:hint="eastAsia"/>
                <w:sz w:val="24"/>
              </w:rPr>
              <w:t>单位盖章</w:t>
            </w:r>
            <w:r>
              <w:rPr>
                <w:sz w:val="24"/>
              </w:rPr>
              <w:t xml:space="preserve">         </w:t>
            </w:r>
            <w:r>
              <w:rPr>
                <w:rFonts w:hint="eastAsia"/>
                <w:sz w:val="24"/>
              </w:rPr>
              <w:t>负责人（签字）：</w:t>
            </w:r>
          </w:p>
          <w:p w:rsidR="00294A68" w:rsidRDefault="00294A68" w:rsidP="006E00AB">
            <w:pPr>
              <w:tabs>
                <w:tab w:val="left" w:pos="3357"/>
                <w:tab w:val="left" w:pos="6297"/>
              </w:tabs>
              <w:ind w:firstLine="312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94A68" w:rsidTr="0014272E">
        <w:trPr>
          <w:trHeight w:val="4240"/>
          <w:jc w:val="center"/>
        </w:trPr>
        <w:tc>
          <w:tcPr>
            <w:tcW w:w="9688" w:type="dxa"/>
          </w:tcPr>
          <w:p w:rsidR="00294A68" w:rsidRDefault="00294A68" w:rsidP="0014272E">
            <w:pPr>
              <w:tabs>
                <w:tab w:val="left" w:pos="3357"/>
              </w:tabs>
              <w:rPr>
                <w:sz w:val="24"/>
              </w:rPr>
            </w:pPr>
            <w:r>
              <w:rPr>
                <w:sz w:val="24"/>
              </w:rPr>
              <w:t xml:space="preserve">4. </w:t>
            </w:r>
            <w:r>
              <w:rPr>
                <w:rFonts w:hint="eastAsia"/>
                <w:sz w:val="24"/>
              </w:rPr>
              <w:t>市财政（税）局（委）、财政省直管县（市）财政局</w:t>
            </w:r>
            <w:r w:rsidRPr="00F5489E">
              <w:rPr>
                <w:rFonts w:hint="eastAsia"/>
                <w:sz w:val="24"/>
              </w:rPr>
              <w:t>审核意见</w:t>
            </w:r>
            <w:r>
              <w:rPr>
                <w:sz w:val="24"/>
              </w:rPr>
              <w:t xml:space="preserve">         </w:t>
            </w:r>
          </w:p>
          <w:p w:rsidR="00294A68" w:rsidRDefault="00294A68" w:rsidP="0014272E">
            <w:pPr>
              <w:tabs>
                <w:tab w:val="left" w:pos="3357"/>
              </w:tabs>
              <w:rPr>
                <w:sz w:val="24"/>
              </w:rPr>
            </w:pPr>
          </w:p>
          <w:p w:rsidR="00294A68" w:rsidRDefault="00294A68" w:rsidP="0014272E">
            <w:pPr>
              <w:tabs>
                <w:tab w:val="left" w:pos="3357"/>
              </w:tabs>
              <w:rPr>
                <w:sz w:val="24"/>
              </w:rPr>
            </w:pPr>
          </w:p>
          <w:p w:rsidR="00294A68" w:rsidRDefault="00294A68" w:rsidP="0014272E">
            <w:pPr>
              <w:tabs>
                <w:tab w:val="left" w:pos="3357"/>
              </w:tabs>
              <w:rPr>
                <w:sz w:val="24"/>
              </w:rPr>
            </w:pPr>
          </w:p>
          <w:p w:rsidR="00294A68" w:rsidRDefault="00294A68" w:rsidP="0014272E">
            <w:pPr>
              <w:tabs>
                <w:tab w:val="left" w:pos="3357"/>
              </w:tabs>
              <w:rPr>
                <w:sz w:val="24"/>
              </w:rPr>
            </w:pPr>
            <w:r>
              <w:rPr>
                <w:rFonts w:hint="eastAsia"/>
                <w:sz w:val="24"/>
              </w:rPr>
              <w:t>、</w:t>
            </w:r>
          </w:p>
          <w:p w:rsidR="00294A68" w:rsidRDefault="00294A68" w:rsidP="0014272E">
            <w:pPr>
              <w:tabs>
                <w:tab w:val="left" w:pos="3357"/>
              </w:tabs>
              <w:rPr>
                <w:sz w:val="24"/>
              </w:rPr>
            </w:pPr>
            <w:r>
              <w:rPr>
                <w:rFonts w:hint="eastAsia"/>
                <w:sz w:val="24"/>
              </w:rPr>
              <w:t>、</w:t>
            </w:r>
          </w:p>
          <w:p w:rsidR="00294A68" w:rsidRDefault="00294A68" w:rsidP="0014272E">
            <w:pPr>
              <w:tabs>
                <w:tab w:val="left" w:pos="3357"/>
              </w:tabs>
              <w:rPr>
                <w:sz w:val="24"/>
              </w:rPr>
            </w:pPr>
          </w:p>
          <w:p w:rsidR="00294A68" w:rsidRDefault="00294A68" w:rsidP="0014272E">
            <w:pPr>
              <w:tabs>
                <w:tab w:val="left" w:pos="3357"/>
                <w:tab w:val="left" w:pos="6297"/>
              </w:tabs>
              <w:ind w:firstLine="3120"/>
              <w:rPr>
                <w:sz w:val="24"/>
              </w:rPr>
            </w:pPr>
            <w:r>
              <w:rPr>
                <w:sz w:val="24"/>
              </w:rPr>
              <w:t xml:space="preserve">  </w:t>
            </w:r>
            <w:r>
              <w:rPr>
                <w:rFonts w:hint="eastAsia"/>
                <w:sz w:val="24"/>
              </w:rPr>
              <w:t>单位盖章</w:t>
            </w:r>
            <w:r>
              <w:rPr>
                <w:sz w:val="24"/>
              </w:rPr>
              <w:t xml:space="preserve">         </w:t>
            </w:r>
            <w:r>
              <w:rPr>
                <w:rFonts w:hint="eastAsia"/>
                <w:sz w:val="24"/>
              </w:rPr>
              <w:t>负责人（签字）：</w:t>
            </w:r>
          </w:p>
          <w:p w:rsidR="00294A68" w:rsidRDefault="00294A68" w:rsidP="0014272E">
            <w:pPr>
              <w:tabs>
                <w:tab w:val="left" w:pos="3357"/>
              </w:tabs>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94A68" w:rsidTr="006E00AB">
        <w:trPr>
          <w:trHeight w:val="4585"/>
          <w:jc w:val="center"/>
        </w:trPr>
        <w:tc>
          <w:tcPr>
            <w:tcW w:w="9688" w:type="dxa"/>
          </w:tcPr>
          <w:p w:rsidR="00294A68" w:rsidRDefault="00294A68" w:rsidP="00025BF5">
            <w:pPr>
              <w:spacing w:beforeLines="50"/>
              <w:rPr>
                <w:sz w:val="24"/>
              </w:rPr>
            </w:pPr>
            <w:r>
              <w:rPr>
                <w:sz w:val="24"/>
              </w:rPr>
              <w:t>5.</w:t>
            </w:r>
            <w:r>
              <w:rPr>
                <w:rFonts w:hint="eastAsia"/>
                <w:sz w:val="24"/>
              </w:rPr>
              <w:t>评审组意见</w:t>
            </w: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tabs>
                <w:tab w:val="left" w:pos="5562"/>
                <w:tab w:val="left" w:pos="6087"/>
              </w:tabs>
              <w:rPr>
                <w:sz w:val="24"/>
              </w:rPr>
            </w:pPr>
          </w:p>
          <w:p w:rsidR="00294A68" w:rsidRDefault="00294A68" w:rsidP="006E00AB">
            <w:pPr>
              <w:tabs>
                <w:tab w:val="left" w:pos="5562"/>
                <w:tab w:val="left" w:pos="6087"/>
              </w:tabs>
              <w:rPr>
                <w:sz w:val="24"/>
              </w:rPr>
            </w:pPr>
          </w:p>
          <w:p w:rsidR="00294A68" w:rsidRDefault="00294A68" w:rsidP="006E00AB">
            <w:pPr>
              <w:tabs>
                <w:tab w:val="left" w:pos="5562"/>
                <w:tab w:val="left" w:pos="6087"/>
              </w:tabs>
              <w:ind w:firstLine="4560"/>
              <w:rPr>
                <w:sz w:val="24"/>
              </w:rPr>
            </w:pPr>
            <w:r>
              <w:rPr>
                <w:rFonts w:hint="eastAsia"/>
                <w:sz w:val="24"/>
              </w:rPr>
              <w:t>专家组组长（签字）：</w:t>
            </w:r>
          </w:p>
          <w:p w:rsidR="00294A68" w:rsidRDefault="00294A68" w:rsidP="006E00AB">
            <w:pPr>
              <w:tabs>
                <w:tab w:val="left" w:pos="5562"/>
                <w:tab w:val="left" w:pos="6087"/>
              </w:tabs>
              <w:ind w:firstLine="4560"/>
              <w:rPr>
                <w:sz w:val="24"/>
              </w:rPr>
            </w:pPr>
            <w:r>
              <w:rPr>
                <w:sz w:val="24"/>
              </w:rPr>
              <w:t xml:space="preserve">  </w:t>
            </w:r>
            <w:r>
              <w:rPr>
                <w:rFonts w:hint="eastAsia"/>
                <w:sz w:val="24"/>
              </w:rPr>
              <w:t>组员：</w:t>
            </w:r>
          </w:p>
          <w:p w:rsidR="00294A68" w:rsidRDefault="00294A68" w:rsidP="006E00AB">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94A68" w:rsidTr="006E00AB">
        <w:trPr>
          <w:trHeight w:val="4101"/>
          <w:jc w:val="center"/>
        </w:trPr>
        <w:tc>
          <w:tcPr>
            <w:tcW w:w="9688" w:type="dxa"/>
          </w:tcPr>
          <w:p w:rsidR="00294A68" w:rsidRDefault="00294A68" w:rsidP="00025BF5">
            <w:pPr>
              <w:spacing w:beforeLines="50"/>
              <w:rPr>
                <w:sz w:val="24"/>
              </w:rPr>
            </w:pPr>
            <w:r>
              <w:rPr>
                <w:sz w:val="24"/>
              </w:rPr>
              <w:t>6</w:t>
            </w:r>
            <w:r>
              <w:rPr>
                <w:rFonts w:hint="eastAsia"/>
                <w:sz w:val="24"/>
              </w:rPr>
              <w:t>．省教育科学规划领导小组办公室审批意见</w:t>
            </w: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rPr>
                <w:sz w:val="24"/>
              </w:rPr>
            </w:pPr>
          </w:p>
          <w:p w:rsidR="00294A68" w:rsidRDefault="00294A68" w:rsidP="006E00AB">
            <w:pPr>
              <w:ind w:firstLine="3360"/>
              <w:rPr>
                <w:sz w:val="24"/>
              </w:rPr>
            </w:pPr>
            <w:r>
              <w:rPr>
                <w:rFonts w:hint="eastAsia"/>
                <w:sz w:val="24"/>
              </w:rPr>
              <w:t>公章</w:t>
            </w:r>
            <w:r>
              <w:rPr>
                <w:sz w:val="24"/>
              </w:rPr>
              <w:t xml:space="preserve">        </w:t>
            </w:r>
            <w:r>
              <w:rPr>
                <w:rFonts w:hint="eastAsia"/>
                <w:sz w:val="24"/>
              </w:rPr>
              <w:t>负责人签字（盖章）：</w:t>
            </w:r>
          </w:p>
          <w:p w:rsidR="00294A68" w:rsidRDefault="00294A68" w:rsidP="006E00AB">
            <w:pPr>
              <w:ind w:firstLine="3360"/>
              <w:rPr>
                <w:sz w:val="24"/>
              </w:rPr>
            </w:pPr>
          </w:p>
          <w:p w:rsidR="00294A68" w:rsidRDefault="00294A68" w:rsidP="006E00AB">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294A68" w:rsidRDefault="00294A68"/>
    <w:sectPr w:rsidR="00294A68" w:rsidSect="00DB0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68" w:rsidRDefault="00294A68" w:rsidP="0014272E">
      <w:r>
        <w:separator/>
      </w:r>
    </w:p>
  </w:endnote>
  <w:endnote w:type="continuationSeparator" w:id="0">
    <w:p w:rsidR="00294A68" w:rsidRDefault="00294A68" w:rsidP="00142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68" w:rsidRDefault="00294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68" w:rsidRDefault="00294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68" w:rsidRDefault="00294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68" w:rsidRDefault="00294A68" w:rsidP="0014272E">
      <w:r>
        <w:separator/>
      </w:r>
    </w:p>
  </w:footnote>
  <w:footnote w:type="continuationSeparator" w:id="0">
    <w:p w:rsidR="00294A68" w:rsidRDefault="00294A68" w:rsidP="00142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68" w:rsidRDefault="00294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68" w:rsidRDefault="00294A68" w:rsidP="00025BF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68" w:rsidRDefault="00294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FB6"/>
    <w:multiLevelType w:val="hybridMultilevel"/>
    <w:tmpl w:val="CCEE5896"/>
    <w:lvl w:ilvl="0" w:tplc="8FD8F2DE">
      <w:start w:val="1"/>
      <w:numFmt w:val="decimal"/>
      <w:lvlText w:val="%1."/>
      <w:lvlJc w:val="left"/>
      <w:pPr>
        <w:ind w:left="1615" w:hanging="9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6152AC5"/>
    <w:multiLevelType w:val="hybridMultilevel"/>
    <w:tmpl w:val="347AB658"/>
    <w:lvl w:ilvl="0" w:tplc="BA9A53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C77"/>
    <w:rsid w:val="00001798"/>
    <w:rsid w:val="0000467E"/>
    <w:rsid w:val="00025BF5"/>
    <w:rsid w:val="00043A43"/>
    <w:rsid w:val="00082904"/>
    <w:rsid w:val="00106AA4"/>
    <w:rsid w:val="001178ED"/>
    <w:rsid w:val="0014272E"/>
    <w:rsid w:val="00210348"/>
    <w:rsid w:val="00263904"/>
    <w:rsid w:val="00294A68"/>
    <w:rsid w:val="002B5A7F"/>
    <w:rsid w:val="003B36A8"/>
    <w:rsid w:val="0040129E"/>
    <w:rsid w:val="004044D3"/>
    <w:rsid w:val="00404610"/>
    <w:rsid w:val="00413A65"/>
    <w:rsid w:val="004C4EEC"/>
    <w:rsid w:val="004D3BFA"/>
    <w:rsid w:val="004F2C77"/>
    <w:rsid w:val="005653BA"/>
    <w:rsid w:val="00587755"/>
    <w:rsid w:val="005E2331"/>
    <w:rsid w:val="00691397"/>
    <w:rsid w:val="006C53E8"/>
    <w:rsid w:val="006E00AB"/>
    <w:rsid w:val="007137F3"/>
    <w:rsid w:val="00791083"/>
    <w:rsid w:val="00803972"/>
    <w:rsid w:val="00876F07"/>
    <w:rsid w:val="00896E9F"/>
    <w:rsid w:val="009C779E"/>
    <w:rsid w:val="00A27F2A"/>
    <w:rsid w:val="00B31E54"/>
    <w:rsid w:val="00B47022"/>
    <w:rsid w:val="00BE589A"/>
    <w:rsid w:val="00D77C58"/>
    <w:rsid w:val="00DB0BE4"/>
    <w:rsid w:val="00E97C53"/>
    <w:rsid w:val="00F04667"/>
    <w:rsid w:val="00F5489E"/>
    <w:rsid w:val="00FA5760"/>
    <w:rsid w:val="00FE02AE"/>
    <w:rsid w:val="00FE19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2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27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272E"/>
    <w:rPr>
      <w:rFonts w:cs="Times New Roman"/>
      <w:sz w:val="18"/>
      <w:szCs w:val="18"/>
    </w:rPr>
  </w:style>
  <w:style w:type="paragraph" w:styleId="Footer">
    <w:name w:val="footer"/>
    <w:basedOn w:val="Normal"/>
    <w:link w:val="FooterChar"/>
    <w:uiPriority w:val="99"/>
    <w:rsid w:val="001427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272E"/>
    <w:rPr>
      <w:rFonts w:cs="Times New Roman"/>
      <w:sz w:val="18"/>
      <w:szCs w:val="18"/>
    </w:rPr>
  </w:style>
  <w:style w:type="paragraph" w:customStyle="1" w:styleId="Char">
    <w:name w:val="Char"/>
    <w:basedOn w:val="Normal"/>
    <w:uiPriority w:val="99"/>
    <w:semiHidden/>
    <w:rsid w:val="0014272E"/>
    <w:rPr>
      <w:rFonts w:ascii="Tahoma" w:hAnsi="Tahoma"/>
      <w:sz w:val="24"/>
    </w:rPr>
  </w:style>
  <w:style w:type="paragraph" w:styleId="ListParagraph">
    <w:name w:val="List Paragraph"/>
    <w:basedOn w:val="Normal"/>
    <w:uiPriority w:val="99"/>
    <w:qFormat/>
    <w:rsid w:val="0014272E"/>
    <w:pPr>
      <w:ind w:firstLineChars="200" w:firstLine="420"/>
    </w:pPr>
  </w:style>
  <w:style w:type="paragraph" w:styleId="BalloonText">
    <w:name w:val="Balloon Text"/>
    <w:basedOn w:val="Normal"/>
    <w:link w:val="BalloonTextChar"/>
    <w:uiPriority w:val="99"/>
    <w:semiHidden/>
    <w:rsid w:val="0040129E"/>
    <w:rPr>
      <w:sz w:val="18"/>
      <w:szCs w:val="18"/>
    </w:rPr>
  </w:style>
  <w:style w:type="character" w:customStyle="1" w:styleId="BalloonTextChar">
    <w:name w:val="Balloon Text Char"/>
    <w:basedOn w:val="DefaultParagraphFont"/>
    <w:link w:val="BalloonText"/>
    <w:uiPriority w:val="99"/>
    <w:semiHidden/>
    <w:locked/>
    <w:rsid w:val="004012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02700763">
      <w:marLeft w:val="0"/>
      <w:marRight w:val="0"/>
      <w:marTop w:val="0"/>
      <w:marBottom w:val="0"/>
      <w:divBdr>
        <w:top w:val="none" w:sz="0" w:space="0" w:color="auto"/>
        <w:left w:val="none" w:sz="0" w:space="0" w:color="auto"/>
        <w:bottom w:val="none" w:sz="0" w:space="0" w:color="auto"/>
        <w:right w:val="none" w:sz="0" w:space="0" w:color="auto"/>
      </w:divBdr>
      <w:divsChild>
        <w:div w:id="80270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x03@scn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ky.scnu.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643</Words>
  <Characters>3668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䦨਎窀ح附෼뀀߆렀Ԟ뀸߆螐ื끰߆螰ื냠߆鐨ื넘߆犤য়</dc:creator>
  <cp:keywords/>
  <dc:description/>
  <cp:lastModifiedBy>lenovo</cp:lastModifiedBy>
  <cp:revision>14</cp:revision>
  <cp:lastPrinted>2015-08-05T09:19:00Z</cp:lastPrinted>
  <dcterms:created xsi:type="dcterms:W3CDTF">2015-08-05T09:47:00Z</dcterms:created>
  <dcterms:modified xsi:type="dcterms:W3CDTF">2015-08-22T03:50:00Z</dcterms:modified>
</cp:coreProperties>
</file>